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14F1D" w14:textId="77777777" w:rsidR="00FF4D73" w:rsidRDefault="00FF4D73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Liegenschaft Münchenbuchsee 1 (Münchenbuchsee) 546.1/309</w:t>
      </w:r>
    </w:p>
    <w:p w14:paraId="6364F029" w14:textId="77777777" w:rsidR="00FF4D73" w:rsidRDefault="00FF4D73"/>
    <w:tbl>
      <w:tblPr>
        <w:tblStyle w:val="ICPDatentabelle"/>
        <w:tblW w:w="9945" w:type="dxa"/>
        <w:tblBorders>
          <w:top w:val="none" w:sz="0" w:space="0" w:color="auto"/>
          <w:bottom w:val="dotted" w:sz="4" w:space="0" w:color="A6A6A6"/>
          <w:insideH w:val="dotted" w:sz="4" w:space="0" w:color="A6A6A6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053"/>
        <w:gridCol w:w="6892"/>
      </w:tblGrid>
      <w:tr w:rsidR="00FF4D73" w14:paraId="67A01581" w14:textId="77777777" w:rsidTr="009145D5">
        <w:tc>
          <w:tcPr>
            <w:tcW w:w="9944" w:type="dxa"/>
            <w:gridSpan w:val="2"/>
            <w:shd w:val="clear" w:color="auto" w:fill="F2F2F2" w:themeFill="background1" w:themeFillShade="F2"/>
          </w:tcPr>
          <w:p w14:paraId="325E52ED" w14:textId="77777777" w:rsidR="00FF4D73" w:rsidRDefault="00A1012A">
            <w:pPr>
              <w:pStyle w:val="ICPRubrikTitel"/>
              <w:rPr>
                <w:lang w:val="de-CH"/>
              </w:rPr>
            </w:pPr>
            <w:r>
              <w:rPr>
                <w:lang w:val="de-CH"/>
              </w:rPr>
              <w:t>Grundstücksbeschreibung</w:t>
            </w:r>
          </w:p>
        </w:tc>
      </w:tr>
      <w:tr w:rsidR="00FF4D73" w14:paraId="7AFC7167" w14:textId="77777777" w:rsidTr="009145D5">
        <w:tc>
          <w:tcPr>
            <w:tcW w:w="3053" w:type="dxa"/>
          </w:tcPr>
          <w:p w14:paraId="0365D3AD" w14:textId="77777777" w:rsidR="00FF4D73" w:rsidRDefault="00FF4D73">
            <w:pPr>
              <w:pStyle w:val="ICPLabel01"/>
              <w:rPr>
                <w:lang w:val="de-CH"/>
              </w:rPr>
            </w:pPr>
            <w:r>
              <w:t>Gemeinde</w:t>
            </w:r>
          </w:p>
        </w:tc>
        <w:tc>
          <w:tcPr>
            <w:tcW w:w="6891" w:type="dxa"/>
          </w:tcPr>
          <w:p w14:paraId="74765735" w14:textId="77777777" w:rsidR="00FF4D73" w:rsidRDefault="00FF4D73">
            <w:pPr>
              <w:pStyle w:val="ICPDaten"/>
              <w:rPr>
                <w:lang w:val="de-CH"/>
              </w:rPr>
            </w:pPr>
            <w:r>
              <w:t>Münchenbuchsee 1 (Münchenbuchsee), BFS-Nummer: 546, Kreisnummer: 1</w:t>
            </w:r>
          </w:p>
        </w:tc>
      </w:tr>
      <w:tr w:rsidR="00FF4D73" w14:paraId="0138FC58" w14:textId="77777777" w:rsidTr="009145D5">
        <w:tc>
          <w:tcPr>
            <w:tcW w:w="3053" w:type="dxa"/>
          </w:tcPr>
          <w:p w14:paraId="41978503" w14:textId="77777777" w:rsidR="00FF4D73" w:rsidRDefault="00FF4D73">
            <w:pPr>
              <w:pStyle w:val="ICPLabel01"/>
              <w:rPr>
                <w:lang w:val="de-CH"/>
              </w:rPr>
            </w:pPr>
            <w:r>
              <w:t>Grundstücksnummer</w:t>
            </w:r>
          </w:p>
        </w:tc>
        <w:tc>
          <w:tcPr>
            <w:tcW w:w="6891" w:type="dxa"/>
          </w:tcPr>
          <w:p w14:paraId="6CD6A306" w14:textId="77777777" w:rsidR="00FF4D73" w:rsidRDefault="00FF4D73">
            <w:pPr>
              <w:pStyle w:val="ICPDaten"/>
              <w:rPr>
                <w:lang w:val="de-CH"/>
              </w:rPr>
            </w:pPr>
            <w:r>
              <w:t>309</w:t>
            </w:r>
          </w:p>
        </w:tc>
      </w:tr>
      <w:tr w:rsidR="000838E2" w14:paraId="791C145F" w14:textId="77777777">
        <w:tc>
          <w:tcPr>
            <w:tcW w:w="3053" w:type="dxa"/>
          </w:tcPr>
          <w:p w14:paraId="02356376" w14:textId="77777777" w:rsidR="000838E2" w:rsidRDefault="00000000">
            <w:pPr>
              <w:pStyle w:val="ICPLabel01"/>
              <w:rPr>
                <w:lang w:val="de-CH"/>
              </w:rPr>
            </w:pPr>
            <w:r>
              <w:t>Grundstücksart</w:t>
            </w:r>
          </w:p>
        </w:tc>
        <w:tc>
          <w:tcPr>
            <w:tcW w:w="6891" w:type="dxa"/>
          </w:tcPr>
          <w:p w14:paraId="55354EC7" w14:textId="77777777" w:rsidR="000838E2" w:rsidRDefault="00000000">
            <w:pPr>
              <w:pStyle w:val="ICPDaten"/>
              <w:rPr>
                <w:lang w:val="de-CH"/>
              </w:rPr>
            </w:pPr>
            <w:r>
              <w:t>Liegenschaft</w:t>
            </w:r>
          </w:p>
        </w:tc>
      </w:tr>
      <w:tr w:rsidR="000838E2" w14:paraId="4B353805" w14:textId="77777777">
        <w:tc>
          <w:tcPr>
            <w:tcW w:w="3053" w:type="dxa"/>
          </w:tcPr>
          <w:p w14:paraId="45467D91" w14:textId="77777777" w:rsidR="000838E2" w:rsidRDefault="00000000">
            <w:pPr>
              <w:pStyle w:val="ICPLabel01"/>
              <w:rPr>
                <w:lang w:val="de-CH"/>
              </w:rPr>
            </w:pPr>
            <w:r>
              <w:t>Form der Führung</w:t>
            </w:r>
          </w:p>
        </w:tc>
        <w:tc>
          <w:tcPr>
            <w:tcW w:w="6891" w:type="dxa"/>
          </w:tcPr>
          <w:p w14:paraId="3C4C03A9" w14:textId="77777777" w:rsidR="000838E2" w:rsidRDefault="00000000">
            <w:pPr>
              <w:pStyle w:val="ICPDaten"/>
              <w:rPr>
                <w:lang w:val="de-CH"/>
              </w:rPr>
            </w:pPr>
            <w:r>
              <w:t>Eidgenössisch</w:t>
            </w:r>
          </w:p>
        </w:tc>
      </w:tr>
      <w:tr w:rsidR="000838E2" w14:paraId="5F635FB8" w14:textId="77777777">
        <w:tc>
          <w:tcPr>
            <w:tcW w:w="3053" w:type="dxa"/>
          </w:tcPr>
          <w:p w14:paraId="53B2F88C" w14:textId="77777777" w:rsidR="000838E2" w:rsidRDefault="00000000">
            <w:pPr>
              <w:pStyle w:val="ICPLabel01"/>
              <w:rPr>
                <w:lang w:val="de-CH"/>
              </w:rPr>
            </w:pPr>
            <w:r>
              <w:t>E-GRID</w:t>
            </w:r>
          </w:p>
        </w:tc>
        <w:tc>
          <w:tcPr>
            <w:tcW w:w="6891" w:type="dxa"/>
          </w:tcPr>
          <w:p w14:paraId="13F5FFCF" w14:textId="77777777" w:rsidR="000838E2" w:rsidRDefault="00000000">
            <w:pPr>
              <w:pStyle w:val="ICPDaten"/>
              <w:rPr>
                <w:lang w:val="de-CH"/>
              </w:rPr>
            </w:pPr>
            <w:r>
              <w:t>CH687046358846</w:t>
            </w:r>
          </w:p>
        </w:tc>
      </w:tr>
      <w:tr w:rsidR="000838E2" w14:paraId="306D18EF" w14:textId="77777777">
        <w:tc>
          <w:tcPr>
            <w:tcW w:w="3053" w:type="dxa"/>
          </w:tcPr>
          <w:p w14:paraId="025C068A" w14:textId="77777777" w:rsidR="000838E2" w:rsidRDefault="00000000">
            <w:pPr>
              <w:pStyle w:val="ICPLabel01"/>
              <w:rPr>
                <w:lang w:val="de-CH"/>
              </w:rPr>
            </w:pPr>
            <w:r>
              <w:t>Grundstücksfläche</w:t>
            </w:r>
          </w:p>
        </w:tc>
        <w:tc>
          <w:tcPr>
            <w:tcW w:w="6891" w:type="dxa"/>
          </w:tcPr>
          <w:p w14:paraId="1F7396CE" w14:textId="77777777" w:rsidR="000838E2" w:rsidRDefault="00000000">
            <w:pPr>
              <w:pStyle w:val="ICPDaten"/>
              <w:rPr>
                <w:lang w:val="de-CH"/>
              </w:rPr>
            </w:pPr>
            <w:r>
              <w:t>4’016 m²</w:t>
            </w:r>
          </w:p>
        </w:tc>
      </w:tr>
      <w:tr w:rsidR="000838E2" w14:paraId="68B610EA" w14:textId="77777777">
        <w:tc>
          <w:tcPr>
            <w:tcW w:w="3053" w:type="dxa"/>
          </w:tcPr>
          <w:p w14:paraId="646246DD" w14:textId="77777777" w:rsidR="000838E2" w:rsidRDefault="00000000">
            <w:pPr>
              <w:pStyle w:val="ICPLabel01"/>
              <w:rPr>
                <w:lang w:val="de-CH"/>
              </w:rPr>
            </w:pPr>
            <w:r>
              <w:t>Grundbuchpläne</w:t>
            </w:r>
          </w:p>
        </w:tc>
        <w:tc>
          <w:tcPr>
            <w:tcW w:w="6891" w:type="dxa"/>
          </w:tcPr>
          <w:p w14:paraId="29457569" w14:textId="77777777" w:rsidR="000838E2" w:rsidRDefault="00000000">
            <w:pPr>
              <w:pStyle w:val="ICPDaten"/>
              <w:rPr>
                <w:lang w:val="de-CH"/>
              </w:rPr>
            </w:pPr>
            <w:r>
              <w:t>4475, 4495</w:t>
            </w:r>
          </w:p>
        </w:tc>
      </w:tr>
    </w:tbl>
    <w:p w14:paraId="2BB3BDB2" w14:textId="77777777" w:rsidR="00FF4D73" w:rsidRDefault="00FF4D73"/>
    <w:p w14:paraId="29812397" w14:textId="77777777" w:rsidR="00000000" w:rsidRPr="00616AEE" w:rsidRDefault="00000000" w:rsidP="00D301DF">
      <w:pPr>
        <w:rPr>
          <w:sz w:val="2"/>
          <w:szCs w:val="2"/>
        </w:rPr>
      </w:pPr>
    </w:p>
    <w:p w14:paraId="5A3F2E19" w14:textId="77777777" w:rsidR="00000000" w:rsidRDefault="00000000" w:rsidP="006A6675">
      <w:pPr>
        <w:pStyle w:val="ICPLabel01"/>
      </w:pPr>
      <w:r>
        <w:t>Lagebezeichnung</w:t>
      </w:r>
    </w:p>
    <w:p w14:paraId="44D8518B" w14:textId="77777777" w:rsidR="00000000" w:rsidRPr="001B3588" w:rsidRDefault="00000000" w:rsidP="00D301DF">
      <w:pPr>
        <w:rPr>
          <w:sz w:val="2"/>
          <w:szCs w:val="2"/>
        </w:rPr>
      </w:pPr>
    </w:p>
    <w:tbl>
      <w:tblPr>
        <w:tblStyle w:val="ICPDatentabelle"/>
        <w:tblW w:w="9945" w:type="dxa"/>
        <w:tblLook w:val="04A0" w:firstRow="1" w:lastRow="0" w:firstColumn="1" w:lastColumn="0" w:noHBand="0" w:noVBand="1"/>
      </w:tblPr>
      <w:tblGrid>
        <w:gridCol w:w="2987"/>
        <w:gridCol w:w="6958"/>
      </w:tblGrid>
      <w:tr w:rsidR="00D81B0E" w14:paraId="3C021D4F" w14:textId="77777777" w:rsidTr="004C2CA5">
        <w:tc>
          <w:tcPr>
            <w:tcW w:w="2965" w:type="dxa"/>
          </w:tcPr>
          <w:p w14:paraId="39BD20E1" w14:textId="77777777" w:rsidR="00000000" w:rsidRDefault="00000000" w:rsidP="00EE4450">
            <w:pPr>
              <w:pStyle w:val="ICPLabelTabHeader"/>
              <w:tabs>
                <w:tab w:val="left" w:pos="175"/>
              </w:tabs>
            </w:pPr>
            <w:r>
              <w:t>Art</w:t>
            </w:r>
          </w:p>
        </w:tc>
        <w:tc>
          <w:tcPr>
            <w:tcW w:w="6906" w:type="dxa"/>
          </w:tcPr>
          <w:p w14:paraId="27A33A59" w14:textId="77777777" w:rsidR="00000000" w:rsidRDefault="00000000" w:rsidP="00EE4450">
            <w:pPr>
              <w:pStyle w:val="ICPLabelTabHeader"/>
            </w:pPr>
            <w:r>
              <w:t>Bezeichnung</w:t>
            </w:r>
          </w:p>
        </w:tc>
      </w:tr>
      <w:tr w:rsidR="00D81B0E" w14:paraId="0984C2B4" w14:textId="77777777" w:rsidTr="004C2CA5">
        <w:tc>
          <w:tcPr>
            <w:tcW w:w="2965" w:type="dxa"/>
          </w:tcPr>
          <w:p w14:paraId="382B2349" w14:textId="77777777" w:rsidR="00000000" w:rsidRPr="004F7682" w:rsidRDefault="00000000" w:rsidP="00EE4450">
            <w:pPr>
              <w:pStyle w:val="ICPDaten"/>
            </w:pPr>
            <w:r>
              <w:t>Flurname</w:t>
            </w:r>
          </w:p>
        </w:tc>
        <w:tc>
          <w:tcPr>
            <w:tcW w:w="6906" w:type="dxa"/>
          </w:tcPr>
          <w:p w14:paraId="69F57B36" w14:textId="77777777" w:rsidR="00000000" w:rsidRPr="004F7682" w:rsidRDefault="00000000" w:rsidP="00EE4450">
            <w:pPr>
              <w:pStyle w:val="ICPDaten"/>
            </w:pPr>
            <w:r>
              <w:t>Hofmatt</w:t>
            </w:r>
          </w:p>
        </w:tc>
      </w:tr>
      <w:tr w:rsidR="000838E2" w14:paraId="42C9F28D" w14:textId="77777777">
        <w:tc>
          <w:tcPr>
            <w:tcW w:w="2965" w:type="dxa"/>
          </w:tcPr>
          <w:p w14:paraId="452E1F13" w14:textId="77777777" w:rsidR="000838E2" w:rsidRDefault="00000000">
            <w:pPr>
              <w:pStyle w:val="ICPDaten"/>
            </w:pPr>
            <w:r>
              <w:t>Ortsname</w:t>
            </w:r>
          </w:p>
        </w:tc>
        <w:tc>
          <w:tcPr>
            <w:tcW w:w="6906" w:type="dxa"/>
          </w:tcPr>
          <w:p w14:paraId="156AF1C6" w14:textId="77777777" w:rsidR="000838E2" w:rsidRDefault="00000000">
            <w:pPr>
              <w:pStyle w:val="ICPDaten"/>
            </w:pPr>
            <w:r>
              <w:t>Münchenbuchsee</w:t>
            </w:r>
          </w:p>
        </w:tc>
      </w:tr>
      <w:tr w:rsidR="000838E2" w14:paraId="2CF9CA42" w14:textId="77777777">
        <w:tc>
          <w:tcPr>
            <w:tcW w:w="2965" w:type="dxa"/>
          </w:tcPr>
          <w:p w14:paraId="586AD8D9" w14:textId="77777777" w:rsidR="000838E2" w:rsidRDefault="00000000">
            <w:pPr>
              <w:pStyle w:val="ICPDaten"/>
            </w:pPr>
            <w:r>
              <w:t>Strasse</w:t>
            </w:r>
          </w:p>
        </w:tc>
        <w:tc>
          <w:tcPr>
            <w:tcW w:w="6906" w:type="dxa"/>
          </w:tcPr>
          <w:p w14:paraId="160DDD91" w14:textId="77777777" w:rsidR="000838E2" w:rsidRDefault="00000000">
            <w:pPr>
              <w:pStyle w:val="ICPDaten"/>
            </w:pPr>
            <w:r>
              <w:t>Hofmatt</w:t>
            </w:r>
          </w:p>
        </w:tc>
      </w:tr>
    </w:tbl>
    <w:p w14:paraId="05D123DE" w14:textId="77777777" w:rsidR="00000000" w:rsidRPr="00616AEE" w:rsidRDefault="00000000" w:rsidP="00703B82">
      <w:pPr>
        <w:rPr>
          <w:sz w:val="2"/>
          <w:szCs w:val="2"/>
        </w:rPr>
      </w:pPr>
    </w:p>
    <w:p w14:paraId="43599F9D" w14:textId="77777777" w:rsidR="00000000" w:rsidRPr="00D301DF" w:rsidRDefault="00000000" w:rsidP="00D301DF"/>
    <w:p w14:paraId="604D2B11" w14:textId="77777777" w:rsidR="00000000" w:rsidRPr="00616AEE" w:rsidRDefault="00000000" w:rsidP="00D301DF">
      <w:pPr>
        <w:rPr>
          <w:sz w:val="2"/>
          <w:szCs w:val="2"/>
        </w:rPr>
      </w:pPr>
    </w:p>
    <w:p w14:paraId="0B7A0DA3" w14:textId="77777777" w:rsidR="00000000" w:rsidRDefault="00000000" w:rsidP="006A6675">
      <w:pPr>
        <w:pStyle w:val="ICPLabel01"/>
      </w:pPr>
      <w:r>
        <w:t>Bodenbedeckung</w:t>
      </w:r>
    </w:p>
    <w:p w14:paraId="6469CD40" w14:textId="77777777" w:rsidR="00000000" w:rsidRPr="001B3588" w:rsidRDefault="00000000" w:rsidP="00D301DF">
      <w:pPr>
        <w:rPr>
          <w:sz w:val="2"/>
          <w:szCs w:val="2"/>
        </w:rPr>
      </w:pPr>
    </w:p>
    <w:tbl>
      <w:tblPr>
        <w:tblStyle w:val="ICPDatentabelle"/>
        <w:tblW w:w="9945" w:type="dxa"/>
        <w:tblLook w:val="04A0" w:firstRow="1" w:lastRow="0" w:firstColumn="1" w:lastColumn="0" w:noHBand="0" w:noVBand="1"/>
      </w:tblPr>
      <w:tblGrid>
        <w:gridCol w:w="2987"/>
        <w:gridCol w:w="6958"/>
      </w:tblGrid>
      <w:tr w:rsidR="00D81B0E" w14:paraId="13B7C267" w14:textId="77777777" w:rsidTr="004C2CA5">
        <w:tc>
          <w:tcPr>
            <w:tcW w:w="2965" w:type="dxa"/>
          </w:tcPr>
          <w:p w14:paraId="49F40271" w14:textId="77777777" w:rsidR="00000000" w:rsidRDefault="00000000" w:rsidP="00EE4450">
            <w:pPr>
              <w:pStyle w:val="ICPLabelTabHeader"/>
              <w:tabs>
                <w:tab w:val="left" w:pos="175"/>
              </w:tabs>
            </w:pPr>
            <w:r>
              <w:t>Art</w:t>
            </w:r>
          </w:p>
        </w:tc>
        <w:tc>
          <w:tcPr>
            <w:tcW w:w="6906" w:type="dxa"/>
          </w:tcPr>
          <w:p w14:paraId="310E7BFF" w14:textId="77777777" w:rsidR="00000000" w:rsidRDefault="00000000" w:rsidP="00EE4450">
            <w:pPr>
              <w:pStyle w:val="ICPLabelTabHeader"/>
            </w:pPr>
            <w:r>
              <w:t>Fläche</w:t>
            </w:r>
          </w:p>
        </w:tc>
      </w:tr>
      <w:tr w:rsidR="00D81B0E" w14:paraId="508980E4" w14:textId="77777777" w:rsidTr="004C2CA5">
        <w:tc>
          <w:tcPr>
            <w:tcW w:w="2965" w:type="dxa"/>
          </w:tcPr>
          <w:p w14:paraId="0BA997F4" w14:textId="77777777" w:rsidR="00000000" w:rsidRPr="004F7682" w:rsidRDefault="00000000" w:rsidP="00EE4450">
            <w:pPr>
              <w:pStyle w:val="ICPDaten"/>
            </w:pPr>
            <w:r>
              <w:t>Strasse, Weg</w:t>
            </w:r>
          </w:p>
        </w:tc>
        <w:tc>
          <w:tcPr>
            <w:tcW w:w="6906" w:type="dxa"/>
          </w:tcPr>
          <w:p w14:paraId="04371767" w14:textId="77777777" w:rsidR="00000000" w:rsidRPr="004F7682" w:rsidRDefault="00000000" w:rsidP="00EE4450">
            <w:pPr>
              <w:pStyle w:val="ICPDaten"/>
            </w:pPr>
            <w:r>
              <w:t>828 m²</w:t>
            </w:r>
          </w:p>
        </w:tc>
      </w:tr>
      <w:tr w:rsidR="000838E2" w14:paraId="56E3212F" w14:textId="77777777">
        <w:tc>
          <w:tcPr>
            <w:tcW w:w="2965" w:type="dxa"/>
          </w:tcPr>
          <w:p w14:paraId="462286B1" w14:textId="77777777" w:rsidR="000838E2" w:rsidRDefault="00000000">
            <w:pPr>
              <w:pStyle w:val="ICPDaten"/>
            </w:pPr>
            <w:r>
              <w:t>Übrige befestigte Fläche</w:t>
            </w:r>
          </w:p>
        </w:tc>
        <w:tc>
          <w:tcPr>
            <w:tcW w:w="6906" w:type="dxa"/>
          </w:tcPr>
          <w:p w14:paraId="3596024D" w14:textId="77777777" w:rsidR="000838E2" w:rsidRDefault="00000000">
            <w:pPr>
              <w:pStyle w:val="ICPDaten"/>
            </w:pPr>
            <w:r>
              <w:t>1’753 m²</w:t>
            </w:r>
          </w:p>
        </w:tc>
      </w:tr>
      <w:tr w:rsidR="000838E2" w14:paraId="5EC169C9" w14:textId="77777777">
        <w:tc>
          <w:tcPr>
            <w:tcW w:w="2965" w:type="dxa"/>
          </w:tcPr>
          <w:p w14:paraId="627CE06A" w14:textId="77777777" w:rsidR="000838E2" w:rsidRDefault="00000000">
            <w:pPr>
              <w:pStyle w:val="ICPDaten"/>
            </w:pPr>
            <w:r>
              <w:t>Gartenanlage</w:t>
            </w:r>
          </w:p>
        </w:tc>
        <w:tc>
          <w:tcPr>
            <w:tcW w:w="6906" w:type="dxa"/>
          </w:tcPr>
          <w:p w14:paraId="6BBA2244" w14:textId="77777777" w:rsidR="000838E2" w:rsidRDefault="00000000">
            <w:pPr>
              <w:pStyle w:val="ICPDaten"/>
            </w:pPr>
            <w:r>
              <w:t>1’435 m²</w:t>
            </w:r>
          </w:p>
        </w:tc>
      </w:tr>
    </w:tbl>
    <w:p w14:paraId="3D043131" w14:textId="77777777" w:rsidR="00000000" w:rsidRPr="00616AEE" w:rsidRDefault="00000000" w:rsidP="00703B82">
      <w:pPr>
        <w:rPr>
          <w:sz w:val="2"/>
          <w:szCs w:val="2"/>
        </w:rPr>
      </w:pPr>
    </w:p>
    <w:p w14:paraId="64DFF13A" w14:textId="77777777" w:rsidR="00000000" w:rsidRPr="00D301DF" w:rsidRDefault="00000000" w:rsidP="00D301DF"/>
    <w:p w14:paraId="7E362265" w14:textId="77777777" w:rsidR="00000000" w:rsidRPr="00616AEE" w:rsidRDefault="00000000" w:rsidP="00D301DF">
      <w:pPr>
        <w:rPr>
          <w:sz w:val="2"/>
          <w:szCs w:val="2"/>
        </w:rPr>
      </w:pPr>
    </w:p>
    <w:p w14:paraId="7DD28535" w14:textId="77777777" w:rsidR="00000000" w:rsidRDefault="00000000" w:rsidP="006A6675">
      <w:pPr>
        <w:pStyle w:val="ICPLabel01"/>
      </w:pPr>
      <w:r>
        <w:t>Gebäude</w:t>
      </w:r>
    </w:p>
    <w:p w14:paraId="104D40A9" w14:textId="77777777" w:rsidR="00000000" w:rsidRPr="000B37BC" w:rsidRDefault="00000000" w:rsidP="00D301DF">
      <w:pPr>
        <w:rPr>
          <w:sz w:val="2"/>
          <w:szCs w:val="2"/>
        </w:rPr>
      </w:pPr>
    </w:p>
    <w:tbl>
      <w:tblPr>
        <w:tblStyle w:val="ICPDatentabelle"/>
        <w:tblW w:w="9945" w:type="dxa"/>
        <w:tblLook w:val="04A0" w:firstRow="1" w:lastRow="0" w:firstColumn="1" w:lastColumn="0" w:noHBand="0" w:noVBand="1"/>
      </w:tblPr>
      <w:tblGrid>
        <w:gridCol w:w="1365"/>
        <w:gridCol w:w="1621"/>
        <w:gridCol w:w="3735"/>
        <w:gridCol w:w="1612"/>
        <w:gridCol w:w="1612"/>
      </w:tblGrid>
      <w:tr w:rsidR="009112CA" w14:paraId="11337548" w14:textId="77777777" w:rsidTr="00797397">
        <w:tc>
          <w:tcPr>
            <w:tcW w:w="1361" w:type="dxa"/>
          </w:tcPr>
          <w:p w14:paraId="7EB6575A" w14:textId="77777777" w:rsidR="00000000" w:rsidRDefault="00000000" w:rsidP="0033144E">
            <w:pPr>
              <w:pStyle w:val="ICPLabelTabHeader"/>
              <w:tabs>
                <w:tab w:val="left" w:pos="175"/>
              </w:tabs>
            </w:pPr>
            <w:r>
              <w:t>EGID</w:t>
            </w:r>
          </w:p>
        </w:tc>
        <w:tc>
          <w:tcPr>
            <w:tcW w:w="1617" w:type="dxa"/>
          </w:tcPr>
          <w:p w14:paraId="34420E3C" w14:textId="77777777" w:rsidR="00000000" w:rsidRPr="00AB0FB5" w:rsidRDefault="00000000" w:rsidP="0033144E">
            <w:pPr>
              <w:pStyle w:val="ICPLabelTabHeader"/>
            </w:pPr>
          </w:p>
        </w:tc>
        <w:tc>
          <w:tcPr>
            <w:tcW w:w="3725" w:type="dxa"/>
          </w:tcPr>
          <w:p w14:paraId="6528D50F" w14:textId="77777777" w:rsidR="00000000" w:rsidRDefault="00000000" w:rsidP="0033144E">
            <w:pPr>
              <w:pStyle w:val="ICPLabelTabHeader"/>
            </w:pPr>
            <w:r>
              <w:t>Bezeichnung/Adresse</w:t>
            </w:r>
          </w:p>
        </w:tc>
        <w:tc>
          <w:tcPr>
            <w:tcW w:w="1608" w:type="dxa"/>
          </w:tcPr>
          <w:p w14:paraId="6A82824E" w14:textId="77777777" w:rsidR="00000000" w:rsidRDefault="00000000" w:rsidP="0033144E">
            <w:pPr>
              <w:pStyle w:val="ICPLabelTabHeader"/>
              <w:ind w:right="48"/>
              <w:jc w:val="right"/>
            </w:pPr>
            <w:r>
              <w:t>Teilfäche</w:t>
            </w:r>
          </w:p>
        </w:tc>
        <w:tc>
          <w:tcPr>
            <w:tcW w:w="1608" w:type="dxa"/>
          </w:tcPr>
          <w:p w14:paraId="2BCDCCB8" w14:textId="77777777" w:rsidR="00000000" w:rsidRDefault="00000000" w:rsidP="0033144E">
            <w:pPr>
              <w:pStyle w:val="ICPLabelTabHeader"/>
              <w:ind w:right="48"/>
              <w:jc w:val="right"/>
            </w:pPr>
            <w:r>
              <w:t>Gesamtfläche</w:t>
            </w:r>
          </w:p>
        </w:tc>
      </w:tr>
      <w:tr w:rsidR="009112CA" w14:paraId="3074897B" w14:textId="77777777" w:rsidTr="00797397">
        <w:tc>
          <w:tcPr>
            <w:tcW w:w="1361" w:type="dxa"/>
          </w:tcPr>
          <w:p w14:paraId="7E26F4BD" w14:textId="77777777" w:rsidR="00000000" w:rsidRPr="006C4C04" w:rsidRDefault="00000000" w:rsidP="0033144E">
            <w:pPr>
              <w:pStyle w:val="ICPDaten"/>
            </w:pPr>
            <w:r>
              <w:t>502082457</w:t>
            </w:r>
          </w:p>
        </w:tc>
        <w:tc>
          <w:tcPr>
            <w:tcW w:w="1617" w:type="dxa"/>
          </w:tcPr>
          <w:p w14:paraId="3787EF98" w14:textId="77777777" w:rsidR="00000000" w:rsidRPr="006C4C04" w:rsidRDefault="00000000" w:rsidP="0033144E">
            <w:pPr>
              <w:pStyle w:val="ICPDaten"/>
            </w:pPr>
          </w:p>
        </w:tc>
        <w:tc>
          <w:tcPr>
            <w:tcW w:w="3725" w:type="dxa"/>
          </w:tcPr>
          <w:p w14:paraId="74FF7AA6" w14:textId="77777777" w:rsidR="00000000" w:rsidRPr="006C4C04" w:rsidRDefault="00000000" w:rsidP="0033144E">
            <w:pPr>
              <w:pStyle w:val="ICPDaten"/>
            </w:pPr>
            <w:r>
              <w:t>Einstellhalle (unterirdisch)</w:t>
            </w:r>
            <w:r>
              <w:br/>
              <w:t xml:space="preserve">  Paul Klee-Strasse 1, 3053 Münchenbuchsee</w:t>
            </w:r>
          </w:p>
        </w:tc>
        <w:tc>
          <w:tcPr>
            <w:tcW w:w="1608" w:type="dxa"/>
          </w:tcPr>
          <w:p w14:paraId="081129BE" w14:textId="77777777" w:rsidR="00000000" w:rsidRPr="006C4C04" w:rsidRDefault="00000000" w:rsidP="006C4C04">
            <w:pPr>
              <w:pStyle w:val="ICPDaten"/>
              <w:ind w:right="48"/>
              <w:jc w:val="right"/>
            </w:pPr>
            <w:r>
              <w:t>66 m²</w:t>
            </w:r>
          </w:p>
        </w:tc>
        <w:tc>
          <w:tcPr>
            <w:tcW w:w="1608" w:type="dxa"/>
          </w:tcPr>
          <w:p w14:paraId="157B262F" w14:textId="77777777" w:rsidR="00000000" w:rsidRPr="006C4C04" w:rsidRDefault="00000000" w:rsidP="006C4C04">
            <w:pPr>
              <w:pStyle w:val="ICPDaten"/>
              <w:ind w:right="48"/>
              <w:jc w:val="right"/>
            </w:pPr>
            <w:r>
              <w:t>760 m²</w:t>
            </w:r>
          </w:p>
        </w:tc>
      </w:tr>
      <w:tr w:rsidR="000838E2" w14:paraId="02C6881F" w14:textId="77777777">
        <w:tc>
          <w:tcPr>
            <w:tcW w:w="1361" w:type="dxa"/>
          </w:tcPr>
          <w:p w14:paraId="01CAF433" w14:textId="77777777" w:rsidR="000838E2" w:rsidRDefault="00000000">
            <w:pPr>
              <w:pStyle w:val="ICPDaten"/>
            </w:pPr>
            <w:r>
              <w:t>502082530</w:t>
            </w:r>
          </w:p>
        </w:tc>
        <w:tc>
          <w:tcPr>
            <w:tcW w:w="1617" w:type="dxa"/>
          </w:tcPr>
          <w:p w14:paraId="62070B10" w14:textId="77777777" w:rsidR="000838E2" w:rsidRDefault="000838E2">
            <w:pPr>
              <w:pStyle w:val="ICPDaten"/>
            </w:pPr>
          </w:p>
        </w:tc>
        <w:tc>
          <w:tcPr>
            <w:tcW w:w="3725" w:type="dxa"/>
          </w:tcPr>
          <w:p w14:paraId="43404A0B" w14:textId="77777777" w:rsidR="000838E2" w:rsidRDefault="00000000">
            <w:pPr>
              <w:pStyle w:val="ICPDaten"/>
            </w:pPr>
            <w:r>
              <w:t>Einstellhalle (unterirdisch)</w:t>
            </w:r>
            <w:r>
              <w:br/>
              <w:t xml:space="preserve">  Hofmatt 4, 3053 Münchenbuchsee</w:t>
            </w:r>
          </w:p>
        </w:tc>
        <w:tc>
          <w:tcPr>
            <w:tcW w:w="1608" w:type="dxa"/>
          </w:tcPr>
          <w:p w14:paraId="146561B0" w14:textId="77777777" w:rsidR="000838E2" w:rsidRDefault="00000000">
            <w:pPr>
              <w:pStyle w:val="ICPDaten"/>
              <w:ind w:right="48"/>
              <w:jc w:val="right"/>
            </w:pPr>
            <w:r>
              <w:t>174 m²</w:t>
            </w:r>
          </w:p>
        </w:tc>
        <w:tc>
          <w:tcPr>
            <w:tcW w:w="1608" w:type="dxa"/>
          </w:tcPr>
          <w:p w14:paraId="106160AD" w14:textId="77777777" w:rsidR="000838E2" w:rsidRDefault="00000000">
            <w:pPr>
              <w:pStyle w:val="ICPDaten"/>
              <w:ind w:right="48"/>
              <w:jc w:val="right"/>
            </w:pPr>
            <w:r>
              <w:t>1’270 m²</w:t>
            </w:r>
          </w:p>
        </w:tc>
      </w:tr>
    </w:tbl>
    <w:p w14:paraId="1560B461" w14:textId="77777777" w:rsidR="00000000" w:rsidRDefault="00000000"/>
    <w:p w14:paraId="39F499AC" w14:textId="77777777" w:rsidR="00000000" w:rsidRPr="00616AEE" w:rsidRDefault="00000000" w:rsidP="00703B82">
      <w:pPr>
        <w:rPr>
          <w:sz w:val="2"/>
          <w:szCs w:val="2"/>
        </w:rPr>
      </w:pPr>
      <w:bookmarkStart w:id="0" w:name="rubrik"/>
      <w:bookmarkStart w:id="1" w:name="auszug_zu_"/>
      <w:bookmarkEnd w:id="0"/>
      <w:bookmarkEnd w:id="1"/>
    </w:p>
    <w:p w14:paraId="77B8414F" w14:textId="77777777" w:rsidR="00000000" w:rsidRPr="00D301DF" w:rsidRDefault="00000000" w:rsidP="00D301DF"/>
    <w:p w14:paraId="72AE6E21" w14:textId="77777777" w:rsidR="00000000" w:rsidRPr="00616AEE" w:rsidRDefault="00000000" w:rsidP="00D301DF">
      <w:pPr>
        <w:rPr>
          <w:sz w:val="2"/>
          <w:szCs w:val="2"/>
        </w:rPr>
      </w:pPr>
    </w:p>
    <w:p w14:paraId="28C3E0B3" w14:textId="77777777" w:rsidR="00000000" w:rsidRDefault="00000000" w:rsidP="006A6675">
      <w:pPr>
        <w:pStyle w:val="ICPLabel01"/>
      </w:pPr>
      <w:r>
        <w:t>Flächenanteile SDR</w:t>
      </w:r>
    </w:p>
    <w:p w14:paraId="7D8FFE7A" w14:textId="77777777" w:rsidR="00000000" w:rsidRPr="001B3588" w:rsidRDefault="00000000" w:rsidP="00D301DF">
      <w:pPr>
        <w:rPr>
          <w:sz w:val="2"/>
          <w:szCs w:val="2"/>
        </w:rPr>
      </w:pPr>
    </w:p>
    <w:tbl>
      <w:tblPr>
        <w:tblStyle w:val="ICPDatentabelle"/>
        <w:tblW w:w="9945" w:type="dxa"/>
        <w:tblLook w:val="04A0" w:firstRow="1" w:lastRow="0" w:firstColumn="1" w:lastColumn="0" w:noHBand="0" w:noVBand="1"/>
      </w:tblPr>
      <w:tblGrid>
        <w:gridCol w:w="2987"/>
        <w:gridCol w:w="6958"/>
      </w:tblGrid>
      <w:tr w:rsidR="00D81B0E" w14:paraId="5DCE84BF" w14:textId="77777777" w:rsidTr="004C2CA5">
        <w:tc>
          <w:tcPr>
            <w:tcW w:w="2965" w:type="dxa"/>
          </w:tcPr>
          <w:p w14:paraId="18228B27" w14:textId="77777777" w:rsidR="00000000" w:rsidRDefault="00000000" w:rsidP="00EE4450">
            <w:pPr>
              <w:pStyle w:val="ICPLabelTabHeader"/>
              <w:tabs>
                <w:tab w:val="left" w:pos="175"/>
              </w:tabs>
            </w:pPr>
            <w:r>
              <w:t>Art</w:t>
            </w:r>
          </w:p>
        </w:tc>
        <w:tc>
          <w:tcPr>
            <w:tcW w:w="6906" w:type="dxa"/>
          </w:tcPr>
          <w:p w14:paraId="00412253" w14:textId="77777777" w:rsidR="00000000" w:rsidRDefault="00000000" w:rsidP="00EE4450">
            <w:pPr>
              <w:pStyle w:val="ICPLabelTabHeader"/>
            </w:pPr>
            <w:r>
              <w:t>Grundstück</w:t>
            </w:r>
          </w:p>
        </w:tc>
      </w:tr>
      <w:tr w:rsidR="00D81B0E" w14:paraId="5088222D" w14:textId="77777777" w:rsidTr="004C2CA5">
        <w:tc>
          <w:tcPr>
            <w:tcW w:w="2965" w:type="dxa"/>
          </w:tcPr>
          <w:p w14:paraId="56C76EE0" w14:textId="77777777" w:rsidR="00000000" w:rsidRPr="004F7682" w:rsidRDefault="00000000" w:rsidP="00EE4450">
            <w:pPr>
              <w:pStyle w:val="ICPDaten"/>
            </w:pPr>
            <w:r>
              <w:t>Belastet mit SDR</w:t>
            </w:r>
          </w:p>
        </w:tc>
        <w:tc>
          <w:tcPr>
            <w:tcW w:w="6906" w:type="dxa"/>
          </w:tcPr>
          <w:p w14:paraId="3BF56749" w14:textId="77777777" w:rsidR="00000000" w:rsidRPr="004F7682" w:rsidRDefault="00000000" w:rsidP="00EE4450">
            <w:pPr>
              <w:pStyle w:val="ICPDaten"/>
            </w:pPr>
            <w:r>
              <w:t>SDR Münchenbuchsee 1 (Münchenbuchsee) 546.1/2247</w:t>
            </w:r>
          </w:p>
        </w:tc>
      </w:tr>
      <w:tr w:rsidR="000838E2" w14:paraId="5109F27D" w14:textId="77777777">
        <w:tc>
          <w:tcPr>
            <w:tcW w:w="2965" w:type="dxa"/>
          </w:tcPr>
          <w:p w14:paraId="1193FD34" w14:textId="77777777" w:rsidR="000838E2" w:rsidRDefault="00000000">
            <w:pPr>
              <w:pStyle w:val="ICPDaten"/>
            </w:pPr>
            <w:r>
              <w:t>Belastet mit SDR</w:t>
            </w:r>
          </w:p>
        </w:tc>
        <w:tc>
          <w:tcPr>
            <w:tcW w:w="6906" w:type="dxa"/>
          </w:tcPr>
          <w:p w14:paraId="75657A18" w14:textId="77777777" w:rsidR="000838E2" w:rsidRDefault="00000000">
            <w:pPr>
              <w:pStyle w:val="ICPDaten"/>
            </w:pPr>
            <w:r>
              <w:t>SDR Münchenbuchsee 1 (Münchenbuchsee) 546.1/2309</w:t>
            </w:r>
          </w:p>
        </w:tc>
      </w:tr>
    </w:tbl>
    <w:p w14:paraId="05A88459" w14:textId="77777777" w:rsidR="00000000" w:rsidRPr="00616AEE" w:rsidRDefault="00000000" w:rsidP="00703B82">
      <w:pPr>
        <w:rPr>
          <w:sz w:val="2"/>
          <w:szCs w:val="2"/>
        </w:rPr>
      </w:pPr>
    </w:p>
    <w:p w14:paraId="2CEA0321" w14:textId="77777777" w:rsidR="00000000" w:rsidRPr="00D301DF" w:rsidRDefault="00000000" w:rsidP="00D301DF"/>
    <w:p w14:paraId="2886D6B1" w14:textId="77777777" w:rsidR="00000000" w:rsidRPr="00616AEE" w:rsidRDefault="00000000" w:rsidP="00D301DF">
      <w:pPr>
        <w:rPr>
          <w:sz w:val="2"/>
          <w:szCs w:val="2"/>
        </w:rPr>
      </w:pPr>
    </w:p>
    <w:p w14:paraId="57E705A3" w14:textId="77777777" w:rsidR="00000000" w:rsidRDefault="00000000" w:rsidP="006A6675">
      <w:pPr>
        <w:pStyle w:val="ICPLabel01"/>
      </w:pPr>
      <w:r>
        <w:t>Bemerkungen AV</w:t>
      </w:r>
    </w:p>
    <w:p w14:paraId="54D0270A" w14:textId="77777777" w:rsidR="00000000" w:rsidRPr="00616AEE" w:rsidRDefault="00000000" w:rsidP="00703B82">
      <w:pPr>
        <w:rPr>
          <w:sz w:val="2"/>
          <w:szCs w:val="2"/>
        </w:rPr>
      </w:pPr>
    </w:p>
    <w:p w14:paraId="507688E4" w14:textId="77777777" w:rsidR="00000000" w:rsidRPr="00D301DF" w:rsidRDefault="00000000" w:rsidP="00D301DF">
      <w:r>
        <w:t>Keine</w:t>
      </w:r>
      <w:r>
        <w:br/>
      </w:r>
    </w:p>
    <w:p w14:paraId="6E6E7FFF" w14:textId="77777777" w:rsidR="00000000" w:rsidRPr="00616AEE" w:rsidRDefault="00000000" w:rsidP="00D301DF">
      <w:pPr>
        <w:rPr>
          <w:sz w:val="2"/>
          <w:szCs w:val="2"/>
        </w:rPr>
      </w:pPr>
    </w:p>
    <w:p w14:paraId="20314C6E" w14:textId="77777777" w:rsidR="00000000" w:rsidRDefault="00000000" w:rsidP="006A6675">
      <w:pPr>
        <w:pStyle w:val="ICPLabel01"/>
      </w:pPr>
      <w:r>
        <w:t>Dominierte Grundstücke</w:t>
      </w:r>
    </w:p>
    <w:p w14:paraId="1E4DD5EE" w14:textId="77777777" w:rsidR="00000000" w:rsidRPr="00616AEE" w:rsidRDefault="00000000" w:rsidP="00703B82">
      <w:pPr>
        <w:rPr>
          <w:sz w:val="2"/>
          <w:szCs w:val="2"/>
        </w:rPr>
      </w:pPr>
    </w:p>
    <w:p w14:paraId="2B14C741" w14:textId="77777777" w:rsidR="00000000" w:rsidRPr="00D301DF" w:rsidRDefault="00000000" w:rsidP="00D301DF">
      <w:r>
        <w:t>Keine</w:t>
      </w:r>
      <w:r>
        <w:br/>
      </w:r>
    </w:p>
    <w:p w14:paraId="572CE081" w14:textId="77777777" w:rsidR="00000000" w:rsidRPr="00616AEE" w:rsidRDefault="00000000" w:rsidP="00D301DF">
      <w:pPr>
        <w:rPr>
          <w:sz w:val="2"/>
          <w:szCs w:val="2"/>
        </w:rPr>
      </w:pPr>
    </w:p>
    <w:p w14:paraId="6FAD912C" w14:textId="77777777" w:rsidR="00000000" w:rsidRDefault="00000000" w:rsidP="006A6675">
      <w:pPr>
        <w:pStyle w:val="ICPLabel01"/>
      </w:pPr>
      <w:r>
        <w:t>Bemerkungen Grundbuch</w:t>
      </w:r>
    </w:p>
    <w:p w14:paraId="70A73CCB" w14:textId="77777777" w:rsidR="00000000" w:rsidRPr="00616AEE" w:rsidRDefault="00000000" w:rsidP="00703B82">
      <w:pPr>
        <w:rPr>
          <w:sz w:val="2"/>
          <w:szCs w:val="2"/>
        </w:rPr>
      </w:pPr>
    </w:p>
    <w:p w14:paraId="5AD422AB" w14:textId="77777777" w:rsidR="00000000" w:rsidRPr="00D301DF" w:rsidRDefault="00000000" w:rsidP="00D301DF">
      <w:r>
        <w:t>Keine</w:t>
      </w:r>
      <w:r>
        <w:br/>
      </w:r>
    </w:p>
    <w:p w14:paraId="1742DBC1" w14:textId="77777777" w:rsidR="00000000" w:rsidRPr="00616AEE" w:rsidRDefault="00000000" w:rsidP="00D301DF">
      <w:pPr>
        <w:rPr>
          <w:sz w:val="2"/>
          <w:szCs w:val="2"/>
        </w:rPr>
      </w:pPr>
    </w:p>
    <w:p w14:paraId="7AF54896" w14:textId="77777777" w:rsidR="00000000" w:rsidRDefault="00000000" w:rsidP="006A6675">
      <w:pPr>
        <w:pStyle w:val="ICPLabel01"/>
      </w:pPr>
      <w:r>
        <w:t>Selbstständige und dauernde Rechte</w:t>
      </w:r>
    </w:p>
    <w:p w14:paraId="2EEE9BA7" w14:textId="77777777" w:rsidR="00000000" w:rsidRPr="00616AEE" w:rsidRDefault="00000000" w:rsidP="00703B82">
      <w:pPr>
        <w:rPr>
          <w:sz w:val="2"/>
          <w:szCs w:val="2"/>
        </w:rPr>
      </w:pPr>
    </w:p>
    <w:p w14:paraId="12D62492" w14:textId="77777777" w:rsidR="00000000" w:rsidRPr="00D301DF" w:rsidRDefault="00000000" w:rsidP="00D301DF">
      <w:r>
        <w:lastRenderedPageBreak/>
        <w:t>Keine</w:t>
      </w:r>
      <w:r>
        <w:br/>
      </w:r>
    </w:p>
    <w:p w14:paraId="3C45B2C8" w14:textId="77777777" w:rsidR="00FF4D73" w:rsidRDefault="00FF4D73"/>
    <w:p w14:paraId="58E86FE8" w14:textId="77777777" w:rsidR="00FF4D73" w:rsidRDefault="00FF4D73">
      <w:bookmarkStart w:id="2" w:name="gsbeschreibungdetail"/>
      <w:bookmarkEnd w:id="2"/>
    </w:p>
    <w:p w14:paraId="6819FB88" w14:textId="77777777" w:rsidR="00000000" w:rsidRPr="00A677B9" w:rsidRDefault="00000000" w:rsidP="00D0501C">
      <w:pPr>
        <w:rPr>
          <w:sz w:val="2"/>
          <w:szCs w:val="2"/>
        </w:rPr>
      </w:pPr>
    </w:p>
    <w:tbl>
      <w:tblPr>
        <w:tblW w:w="99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45"/>
      </w:tblGrid>
      <w:tr w:rsidR="00B04CEE" w14:paraId="1A934005" w14:textId="77777777" w:rsidTr="0021538D">
        <w:tc>
          <w:tcPr>
            <w:tcW w:w="9948" w:type="dxa"/>
            <w:shd w:val="clear" w:color="auto" w:fill="F2F2F2" w:themeFill="background1" w:themeFillShade="F2"/>
          </w:tcPr>
          <w:p w14:paraId="47D391F5" w14:textId="77777777" w:rsidR="00000000" w:rsidRDefault="00000000" w:rsidP="0082384F">
            <w:pPr>
              <w:pStyle w:val="ICPRubrikTitel"/>
            </w:pPr>
            <w:r>
              <w:t>Eigentum</w:t>
            </w:r>
          </w:p>
        </w:tc>
      </w:tr>
    </w:tbl>
    <w:p w14:paraId="1E0BB564" w14:textId="77777777" w:rsidR="00000000" w:rsidRPr="001B3588" w:rsidRDefault="00000000" w:rsidP="00D301DF">
      <w:pPr>
        <w:rPr>
          <w:sz w:val="2"/>
          <w:szCs w:val="2"/>
        </w:rPr>
      </w:pPr>
    </w:p>
    <w:tbl>
      <w:tblPr>
        <w:tblStyle w:val="ICPDatentabelle"/>
        <w:tblW w:w="9945" w:type="dxa"/>
        <w:tblLook w:val="04A0" w:firstRow="1" w:lastRow="0" w:firstColumn="1" w:lastColumn="0" w:noHBand="0" w:noVBand="1"/>
      </w:tblPr>
      <w:tblGrid>
        <w:gridCol w:w="4957"/>
        <w:gridCol w:w="1134"/>
        <w:gridCol w:w="1134"/>
        <w:gridCol w:w="2720"/>
      </w:tblGrid>
      <w:tr w:rsidR="00192BE6" w14:paraId="190556D2" w14:textId="77777777" w:rsidTr="00B04B1B">
        <w:tc>
          <w:tcPr>
            <w:tcW w:w="4961" w:type="dxa"/>
          </w:tcPr>
          <w:p w14:paraId="423A924C" w14:textId="77777777" w:rsidR="00000000" w:rsidRDefault="00000000" w:rsidP="00EE4450">
            <w:pPr>
              <w:pStyle w:val="ICPLabelTabHeader"/>
              <w:tabs>
                <w:tab w:val="left" w:pos="175"/>
              </w:tabs>
            </w:pPr>
          </w:p>
        </w:tc>
        <w:tc>
          <w:tcPr>
            <w:tcW w:w="1134" w:type="dxa"/>
          </w:tcPr>
          <w:p w14:paraId="5C0B46B3" w14:textId="77777777" w:rsidR="00000000" w:rsidRDefault="00000000" w:rsidP="00EE4450">
            <w:pPr>
              <w:pStyle w:val="ICPLabelTabHeader"/>
              <w:ind w:right="144"/>
              <w:jc w:val="right"/>
            </w:pPr>
            <w:r>
              <w:t>Anteil</w:t>
            </w:r>
          </w:p>
        </w:tc>
        <w:tc>
          <w:tcPr>
            <w:tcW w:w="1134" w:type="dxa"/>
          </w:tcPr>
          <w:p w14:paraId="37A419BE" w14:textId="77777777" w:rsidR="00000000" w:rsidRDefault="00000000" w:rsidP="00EE4450">
            <w:pPr>
              <w:pStyle w:val="ICPLabelTabHeader"/>
            </w:pPr>
            <w:r>
              <w:t>Datum</w:t>
            </w:r>
          </w:p>
        </w:tc>
        <w:tc>
          <w:tcPr>
            <w:tcW w:w="2722" w:type="dxa"/>
          </w:tcPr>
          <w:p w14:paraId="2D7C6A43" w14:textId="77777777" w:rsidR="00000000" w:rsidRDefault="00000000" w:rsidP="00EE4450">
            <w:pPr>
              <w:pStyle w:val="ICPLabelTabHeader"/>
            </w:pPr>
            <w:r>
              <w:t>Beleg</w:t>
            </w:r>
          </w:p>
        </w:tc>
      </w:tr>
      <w:tr w:rsidR="00192BE6" w14:paraId="25C5C1C6" w14:textId="77777777" w:rsidTr="00B04B1B">
        <w:tc>
          <w:tcPr>
            <w:tcW w:w="4961" w:type="dxa"/>
          </w:tcPr>
          <w:p w14:paraId="7CE07EE4" w14:textId="77777777" w:rsidR="00000000" w:rsidRPr="004F7682" w:rsidRDefault="00000000" w:rsidP="00EE4450">
            <w:pPr>
              <w:pStyle w:val="ICPDaten"/>
            </w:pPr>
            <w:r>
              <w:t>LIG Münchenbuchsee 1 (Münchenbuchsee) 546.1/2248</w:t>
            </w:r>
          </w:p>
        </w:tc>
        <w:tc>
          <w:tcPr>
            <w:tcW w:w="1134" w:type="dxa"/>
          </w:tcPr>
          <w:p w14:paraId="4B70F168" w14:textId="77777777" w:rsidR="00000000" w:rsidRPr="004F7682" w:rsidRDefault="00000000" w:rsidP="00EE4450">
            <w:pPr>
              <w:pStyle w:val="ICPDaten"/>
              <w:ind w:right="144"/>
              <w:jc w:val="right"/>
            </w:pPr>
            <w:r>
              <w:t>1/45</w:t>
            </w:r>
          </w:p>
        </w:tc>
        <w:tc>
          <w:tcPr>
            <w:tcW w:w="1134" w:type="dxa"/>
          </w:tcPr>
          <w:p w14:paraId="46E9F0EE" w14:textId="77777777" w:rsidR="00000000" w:rsidRPr="004F7682" w:rsidRDefault="00000000" w:rsidP="00EE4450">
            <w:pPr>
              <w:pStyle w:val="ICPDaten"/>
            </w:pPr>
            <w:r>
              <w:t>22.12.1995</w:t>
            </w:r>
          </w:p>
        </w:tc>
        <w:tc>
          <w:tcPr>
            <w:tcW w:w="2722" w:type="dxa"/>
          </w:tcPr>
          <w:p w14:paraId="17CCC59C" w14:textId="77777777" w:rsidR="00000000" w:rsidRPr="004F7682" w:rsidRDefault="00000000" w:rsidP="00EE4450">
            <w:pPr>
              <w:pStyle w:val="ICPDaten"/>
            </w:pPr>
            <w:r>
              <w:t>009-1995/2427/0</w:t>
            </w:r>
          </w:p>
        </w:tc>
      </w:tr>
      <w:tr w:rsidR="000838E2" w14:paraId="690F572F" w14:textId="77777777">
        <w:tc>
          <w:tcPr>
            <w:tcW w:w="4961" w:type="dxa"/>
          </w:tcPr>
          <w:p w14:paraId="2EA78313" w14:textId="77777777" w:rsidR="000838E2" w:rsidRDefault="000838E2">
            <w:pPr>
              <w:pStyle w:val="ICPDaten"/>
            </w:pPr>
          </w:p>
        </w:tc>
        <w:tc>
          <w:tcPr>
            <w:tcW w:w="1134" w:type="dxa"/>
          </w:tcPr>
          <w:p w14:paraId="6B5C47F1" w14:textId="77777777" w:rsidR="000838E2" w:rsidRDefault="000838E2">
            <w:pPr>
              <w:pStyle w:val="ICPDaten"/>
              <w:ind w:right="144"/>
              <w:jc w:val="right"/>
            </w:pPr>
          </w:p>
        </w:tc>
        <w:tc>
          <w:tcPr>
            <w:tcW w:w="1134" w:type="dxa"/>
          </w:tcPr>
          <w:p w14:paraId="4E40D2CC" w14:textId="77777777" w:rsidR="000838E2" w:rsidRDefault="000838E2">
            <w:pPr>
              <w:pStyle w:val="ICPDaten"/>
            </w:pPr>
          </w:p>
        </w:tc>
        <w:tc>
          <w:tcPr>
            <w:tcW w:w="2722" w:type="dxa"/>
          </w:tcPr>
          <w:p w14:paraId="27E3CBD4" w14:textId="77777777" w:rsidR="000838E2" w:rsidRDefault="000838E2">
            <w:pPr>
              <w:pStyle w:val="ICPDaten"/>
            </w:pPr>
          </w:p>
        </w:tc>
      </w:tr>
      <w:tr w:rsidR="000838E2" w14:paraId="23CF6A14" w14:textId="77777777">
        <w:tc>
          <w:tcPr>
            <w:tcW w:w="4961" w:type="dxa"/>
          </w:tcPr>
          <w:p w14:paraId="0C9097BE" w14:textId="77777777" w:rsidR="000838E2" w:rsidRDefault="00000000">
            <w:pPr>
              <w:pStyle w:val="ICPDaten"/>
            </w:pPr>
            <w:r>
              <w:t>LIG Münchenbuchsee 1 (Münchenbuchsee) 546.1/2249</w:t>
            </w:r>
          </w:p>
        </w:tc>
        <w:tc>
          <w:tcPr>
            <w:tcW w:w="1134" w:type="dxa"/>
          </w:tcPr>
          <w:p w14:paraId="221A1C8E" w14:textId="77777777" w:rsidR="000838E2" w:rsidRDefault="00000000">
            <w:pPr>
              <w:pStyle w:val="ICPDaten"/>
              <w:ind w:right="144"/>
              <w:jc w:val="right"/>
            </w:pPr>
            <w:r>
              <w:t>1/45</w:t>
            </w:r>
          </w:p>
        </w:tc>
        <w:tc>
          <w:tcPr>
            <w:tcW w:w="1134" w:type="dxa"/>
          </w:tcPr>
          <w:p w14:paraId="5EC646D4" w14:textId="77777777" w:rsidR="000838E2" w:rsidRDefault="00000000">
            <w:pPr>
              <w:pStyle w:val="ICPDaten"/>
            </w:pPr>
            <w:r>
              <w:t>22.12.1995</w:t>
            </w:r>
          </w:p>
        </w:tc>
        <w:tc>
          <w:tcPr>
            <w:tcW w:w="2722" w:type="dxa"/>
          </w:tcPr>
          <w:p w14:paraId="77982BA6" w14:textId="77777777" w:rsidR="000838E2" w:rsidRDefault="00000000">
            <w:pPr>
              <w:pStyle w:val="ICPDaten"/>
            </w:pPr>
            <w:r>
              <w:t>009-1995/2427/0</w:t>
            </w:r>
          </w:p>
        </w:tc>
      </w:tr>
      <w:tr w:rsidR="000838E2" w14:paraId="36D6907C" w14:textId="77777777">
        <w:tc>
          <w:tcPr>
            <w:tcW w:w="4961" w:type="dxa"/>
          </w:tcPr>
          <w:p w14:paraId="672554F5" w14:textId="77777777" w:rsidR="000838E2" w:rsidRDefault="000838E2">
            <w:pPr>
              <w:pStyle w:val="ICPDaten"/>
            </w:pPr>
          </w:p>
        </w:tc>
        <w:tc>
          <w:tcPr>
            <w:tcW w:w="1134" w:type="dxa"/>
          </w:tcPr>
          <w:p w14:paraId="1E393716" w14:textId="77777777" w:rsidR="000838E2" w:rsidRDefault="000838E2">
            <w:pPr>
              <w:pStyle w:val="ICPDaten"/>
              <w:ind w:right="144"/>
              <w:jc w:val="right"/>
            </w:pPr>
          </w:p>
        </w:tc>
        <w:tc>
          <w:tcPr>
            <w:tcW w:w="1134" w:type="dxa"/>
          </w:tcPr>
          <w:p w14:paraId="1403190B" w14:textId="77777777" w:rsidR="000838E2" w:rsidRDefault="000838E2">
            <w:pPr>
              <w:pStyle w:val="ICPDaten"/>
            </w:pPr>
          </w:p>
        </w:tc>
        <w:tc>
          <w:tcPr>
            <w:tcW w:w="2722" w:type="dxa"/>
          </w:tcPr>
          <w:p w14:paraId="55E46A80" w14:textId="77777777" w:rsidR="000838E2" w:rsidRDefault="000838E2">
            <w:pPr>
              <w:pStyle w:val="ICPDaten"/>
            </w:pPr>
          </w:p>
        </w:tc>
      </w:tr>
      <w:tr w:rsidR="000838E2" w14:paraId="7E7559DF" w14:textId="77777777">
        <w:tc>
          <w:tcPr>
            <w:tcW w:w="4961" w:type="dxa"/>
          </w:tcPr>
          <w:p w14:paraId="6071B2AC" w14:textId="77777777" w:rsidR="000838E2" w:rsidRDefault="00000000">
            <w:pPr>
              <w:pStyle w:val="ICPDaten"/>
            </w:pPr>
            <w:r>
              <w:t>LIG Münchenbuchsee 1 (Münchenbuchsee) 546.1/2250</w:t>
            </w:r>
          </w:p>
        </w:tc>
        <w:tc>
          <w:tcPr>
            <w:tcW w:w="1134" w:type="dxa"/>
          </w:tcPr>
          <w:p w14:paraId="04E05139" w14:textId="77777777" w:rsidR="000838E2" w:rsidRDefault="00000000">
            <w:pPr>
              <w:pStyle w:val="ICPDaten"/>
              <w:ind w:right="144"/>
              <w:jc w:val="right"/>
            </w:pPr>
            <w:r>
              <w:t>1/45</w:t>
            </w:r>
          </w:p>
        </w:tc>
        <w:tc>
          <w:tcPr>
            <w:tcW w:w="1134" w:type="dxa"/>
          </w:tcPr>
          <w:p w14:paraId="2C9897ED" w14:textId="77777777" w:rsidR="000838E2" w:rsidRDefault="00000000">
            <w:pPr>
              <w:pStyle w:val="ICPDaten"/>
            </w:pPr>
            <w:r>
              <w:t>22.12.1995</w:t>
            </w:r>
          </w:p>
        </w:tc>
        <w:tc>
          <w:tcPr>
            <w:tcW w:w="2722" w:type="dxa"/>
          </w:tcPr>
          <w:p w14:paraId="75093CFB" w14:textId="77777777" w:rsidR="000838E2" w:rsidRDefault="00000000">
            <w:pPr>
              <w:pStyle w:val="ICPDaten"/>
            </w:pPr>
            <w:r>
              <w:t>009-1995/2427/0</w:t>
            </w:r>
          </w:p>
        </w:tc>
      </w:tr>
      <w:tr w:rsidR="000838E2" w14:paraId="549FDA1E" w14:textId="77777777">
        <w:tc>
          <w:tcPr>
            <w:tcW w:w="4961" w:type="dxa"/>
          </w:tcPr>
          <w:p w14:paraId="7705C767" w14:textId="77777777" w:rsidR="000838E2" w:rsidRDefault="000838E2">
            <w:pPr>
              <w:pStyle w:val="ICPDaten"/>
            </w:pPr>
          </w:p>
        </w:tc>
        <w:tc>
          <w:tcPr>
            <w:tcW w:w="1134" w:type="dxa"/>
          </w:tcPr>
          <w:p w14:paraId="33BFC350" w14:textId="77777777" w:rsidR="000838E2" w:rsidRDefault="000838E2">
            <w:pPr>
              <w:pStyle w:val="ICPDaten"/>
              <w:ind w:right="144"/>
              <w:jc w:val="right"/>
            </w:pPr>
          </w:p>
        </w:tc>
        <w:tc>
          <w:tcPr>
            <w:tcW w:w="1134" w:type="dxa"/>
          </w:tcPr>
          <w:p w14:paraId="5EB4A881" w14:textId="77777777" w:rsidR="000838E2" w:rsidRDefault="000838E2">
            <w:pPr>
              <w:pStyle w:val="ICPDaten"/>
            </w:pPr>
          </w:p>
        </w:tc>
        <w:tc>
          <w:tcPr>
            <w:tcW w:w="2722" w:type="dxa"/>
          </w:tcPr>
          <w:p w14:paraId="53B151E7" w14:textId="77777777" w:rsidR="000838E2" w:rsidRDefault="000838E2">
            <w:pPr>
              <w:pStyle w:val="ICPDaten"/>
            </w:pPr>
          </w:p>
        </w:tc>
      </w:tr>
      <w:tr w:rsidR="000838E2" w14:paraId="368417E4" w14:textId="77777777">
        <w:tc>
          <w:tcPr>
            <w:tcW w:w="4961" w:type="dxa"/>
          </w:tcPr>
          <w:p w14:paraId="137F8A84" w14:textId="77777777" w:rsidR="000838E2" w:rsidRDefault="00000000">
            <w:pPr>
              <w:pStyle w:val="ICPDaten"/>
            </w:pPr>
            <w:r>
              <w:t>LIG Münchenbuchsee 1 (Münchenbuchsee) 546.1/2251</w:t>
            </w:r>
          </w:p>
        </w:tc>
        <w:tc>
          <w:tcPr>
            <w:tcW w:w="1134" w:type="dxa"/>
          </w:tcPr>
          <w:p w14:paraId="1EF1A6B9" w14:textId="77777777" w:rsidR="000838E2" w:rsidRDefault="00000000">
            <w:pPr>
              <w:pStyle w:val="ICPDaten"/>
              <w:ind w:right="144"/>
              <w:jc w:val="right"/>
            </w:pPr>
            <w:r>
              <w:t>1/45</w:t>
            </w:r>
          </w:p>
        </w:tc>
        <w:tc>
          <w:tcPr>
            <w:tcW w:w="1134" w:type="dxa"/>
          </w:tcPr>
          <w:p w14:paraId="3795C699" w14:textId="77777777" w:rsidR="000838E2" w:rsidRDefault="00000000">
            <w:pPr>
              <w:pStyle w:val="ICPDaten"/>
            </w:pPr>
            <w:r>
              <w:t>22.12.1995</w:t>
            </w:r>
          </w:p>
        </w:tc>
        <w:tc>
          <w:tcPr>
            <w:tcW w:w="2722" w:type="dxa"/>
          </w:tcPr>
          <w:p w14:paraId="07F0A8B0" w14:textId="77777777" w:rsidR="000838E2" w:rsidRDefault="00000000">
            <w:pPr>
              <w:pStyle w:val="ICPDaten"/>
            </w:pPr>
            <w:r>
              <w:t>009-1995/2427/0</w:t>
            </w:r>
          </w:p>
        </w:tc>
      </w:tr>
      <w:tr w:rsidR="000838E2" w14:paraId="1B13C568" w14:textId="77777777">
        <w:tc>
          <w:tcPr>
            <w:tcW w:w="4961" w:type="dxa"/>
          </w:tcPr>
          <w:p w14:paraId="04956943" w14:textId="77777777" w:rsidR="000838E2" w:rsidRDefault="000838E2">
            <w:pPr>
              <w:pStyle w:val="ICPDaten"/>
            </w:pPr>
          </w:p>
        </w:tc>
        <w:tc>
          <w:tcPr>
            <w:tcW w:w="1134" w:type="dxa"/>
          </w:tcPr>
          <w:p w14:paraId="72F3E43D" w14:textId="77777777" w:rsidR="000838E2" w:rsidRDefault="000838E2">
            <w:pPr>
              <w:pStyle w:val="ICPDaten"/>
              <w:ind w:right="144"/>
              <w:jc w:val="right"/>
            </w:pPr>
          </w:p>
        </w:tc>
        <w:tc>
          <w:tcPr>
            <w:tcW w:w="1134" w:type="dxa"/>
          </w:tcPr>
          <w:p w14:paraId="1187DB25" w14:textId="77777777" w:rsidR="000838E2" w:rsidRDefault="000838E2">
            <w:pPr>
              <w:pStyle w:val="ICPDaten"/>
            </w:pPr>
          </w:p>
        </w:tc>
        <w:tc>
          <w:tcPr>
            <w:tcW w:w="2722" w:type="dxa"/>
          </w:tcPr>
          <w:p w14:paraId="23EECBF9" w14:textId="77777777" w:rsidR="000838E2" w:rsidRDefault="000838E2">
            <w:pPr>
              <w:pStyle w:val="ICPDaten"/>
            </w:pPr>
          </w:p>
        </w:tc>
      </w:tr>
      <w:tr w:rsidR="000838E2" w14:paraId="746F9BAD" w14:textId="77777777">
        <w:tc>
          <w:tcPr>
            <w:tcW w:w="4961" w:type="dxa"/>
          </w:tcPr>
          <w:p w14:paraId="6088F83A" w14:textId="77777777" w:rsidR="000838E2" w:rsidRDefault="00000000">
            <w:pPr>
              <w:pStyle w:val="ICPDaten"/>
            </w:pPr>
            <w:r>
              <w:t>LIG Münchenbuchsee 1 (Münchenbuchsee) 546.1/2252</w:t>
            </w:r>
          </w:p>
        </w:tc>
        <w:tc>
          <w:tcPr>
            <w:tcW w:w="1134" w:type="dxa"/>
          </w:tcPr>
          <w:p w14:paraId="01A7B3EC" w14:textId="77777777" w:rsidR="000838E2" w:rsidRDefault="00000000">
            <w:pPr>
              <w:pStyle w:val="ICPDaten"/>
              <w:ind w:right="144"/>
              <w:jc w:val="right"/>
            </w:pPr>
            <w:r>
              <w:t>1/45</w:t>
            </w:r>
          </w:p>
        </w:tc>
        <w:tc>
          <w:tcPr>
            <w:tcW w:w="1134" w:type="dxa"/>
          </w:tcPr>
          <w:p w14:paraId="19AE18F6" w14:textId="77777777" w:rsidR="000838E2" w:rsidRDefault="00000000">
            <w:pPr>
              <w:pStyle w:val="ICPDaten"/>
            </w:pPr>
            <w:r>
              <w:t>22.12.1995</w:t>
            </w:r>
          </w:p>
        </w:tc>
        <w:tc>
          <w:tcPr>
            <w:tcW w:w="2722" w:type="dxa"/>
          </w:tcPr>
          <w:p w14:paraId="47005FFF" w14:textId="77777777" w:rsidR="000838E2" w:rsidRDefault="00000000">
            <w:pPr>
              <w:pStyle w:val="ICPDaten"/>
            </w:pPr>
            <w:r>
              <w:t>009-1995/2427/0</w:t>
            </w:r>
          </w:p>
        </w:tc>
      </w:tr>
      <w:tr w:rsidR="000838E2" w14:paraId="3FCE2956" w14:textId="77777777">
        <w:tc>
          <w:tcPr>
            <w:tcW w:w="4961" w:type="dxa"/>
          </w:tcPr>
          <w:p w14:paraId="78B442DE" w14:textId="77777777" w:rsidR="000838E2" w:rsidRDefault="000838E2">
            <w:pPr>
              <w:pStyle w:val="ICPDaten"/>
            </w:pPr>
          </w:p>
        </w:tc>
        <w:tc>
          <w:tcPr>
            <w:tcW w:w="1134" w:type="dxa"/>
          </w:tcPr>
          <w:p w14:paraId="367624C7" w14:textId="77777777" w:rsidR="000838E2" w:rsidRDefault="000838E2">
            <w:pPr>
              <w:pStyle w:val="ICPDaten"/>
              <w:ind w:right="144"/>
              <w:jc w:val="right"/>
            </w:pPr>
          </w:p>
        </w:tc>
        <w:tc>
          <w:tcPr>
            <w:tcW w:w="1134" w:type="dxa"/>
          </w:tcPr>
          <w:p w14:paraId="6D6DAFF2" w14:textId="77777777" w:rsidR="000838E2" w:rsidRDefault="000838E2">
            <w:pPr>
              <w:pStyle w:val="ICPDaten"/>
            </w:pPr>
          </w:p>
        </w:tc>
        <w:tc>
          <w:tcPr>
            <w:tcW w:w="2722" w:type="dxa"/>
          </w:tcPr>
          <w:p w14:paraId="2403C5F6" w14:textId="77777777" w:rsidR="000838E2" w:rsidRDefault="000838E2">
            <w:pPr>
              <w:pStyle w:val="ICPDaten"/>
            </w:pPr>
          </w:p>
        </w:tc>
      </w:tr>
      <w:tr w:rsidR="000838E2" w14:paraId="70CE0CB1" w14:textId="77777777">
        <w:tc>
          <w:tcPr>
            <w:tcW w:w="4961" w:type="dxa"/>
          </w:tcPr>
          <w:p w14:paraId="6314A035" w14:textId="77777777" w:rsidR="000838E2" w:rsidRDefault="00000000">
            <w:pPr>
              <w:pStyle w:val="ICPDaten"/>
            </w:pPr>
            <w:r>
              <w:t>LIG Münchenbuchsee 1 (Münchenbuchsee) 546.1/2253</w:t>
            </w:r>
          </w:p>
        </w:tc>
        <w:tc>
          <w:tcPr>
            <w:tcW w:w="1134" w:type="dxa"/>
          </w:tcPr>
          <w:p w14:paraId="2952F489" w14:textId="77777777" w:rsidR="000838E2" w:rsidRDefault="00000000">
            <w:pPr>
              <w:pStyle w:val="ICPDaten"/>
              <w:ind w:right="144"/>
              <w:jc w:val="right"/>
            </w:pPr>
            <w:r>
              <w:t>1/45</w:t>
            </w:r>
          </w:p>
        </w:tc>
        <w:tc>
          <w:tcPr>
            <w:tcW w:w="1134" w:type="dxa"/>
          </w:tcPr>
          <w:p w14:paraId="6E7BF918" w14:textId="77777777" w:rsidR="000838E2" w:rsidRDefault="00000000">
            <w:pPr>
              <w:pStyle w:val="ICPDaten"/>
            </w:pPr>
            <w:r>
              <w:t>22.12.1995</w:t>
            </w:r>
          </w:p>
        </w:tc>
        <w:tc>
          <w:tcPr>
            <w:tcW w:w="2722" w:type="dxa"/>
          </w:tcPr>
          <w:p w14:paraId="250FF8F1" w14:textId="77777777" w:rsidR="000838E2" w:rsidRDefault="00000000">
            <w:pPr>
              <w:pStyle w:val="ICPDaten"/>
            </w:pPr>
            <w:r>
              <w:t>009-1995/2427/0</w:t>
            </w:r>
          </w:p>
        </w:tc>
      </w:tr>
      <w:tr w:rsidR="000838E2" w14:paraId="51A29C2C" w14:textId="77777777">
        <w:tc>
          <w:tcPr>
            <w:tcW w:w="4961" w:type="dxa"/>
          </w:tcPr>
          <w:p w14:paraId="2BC9C5A8" w14:textId="77777777" w:rsidR="000838E2" w:rsidRDefault="000838E2">
            <w:pPr>
              <w:pStyle w:val="ICPDaten"/>
            </w:pPr>
          </w:p>
        </w:tc>
        <w:tc>
          <w:tcPr>
            <w:tcW w:w="1134" w:type="dxa"/>
          </w:tcPr>
          <w:p w14:paraId="76B09279" w14:textId="77777777" w:rsidR="000838E2" w:rsidRDefault="000838E2">
            <w:pPr>
              <w:pStyle w:val="ICPDaten"/>
              <w:ind w:right="144"/>
              <w:jc w:val="right"/>
            </w:pPr>
          </w:p>
        </w:tc>
        <w:tc>
          <w:tcPr>
            <w:tcW w:w="1134" w:type="dxa"/>
          </w:tcPr>
          <w:p w14:paraId="6EF020FE" w14:textId="77777777" w:rsidR="000838E2" w:rsidRDefault="000838E2">
            <w:pPr>
              <w:pStyle w:val="ICPDaten"/>
            </w:pPr>
          </w:p>
        </w:tc>
        <w:tc>
          <w:tcPr>
            <w:tcW w:w="2722" w:type="dxa"/>
          </w:tcPr>
          <w:p w14:paraId="0D2EA5FD" w14:textId="77777777" w:rsidR="000838E2" w:rsidRDefault="000838E2">
            <w:pPr>
              <w:pStyle w:val="ICPDaten"/>
            </w:pPr>
          </w:p>
        </w:tc>
      </w:tr>
      <w:tr w:rsidR="000838E2" w14:paraId="45349171" w14:textId="77777777">
        <w:tc>
          <w:tcPr>
            <w:tcW w:w="4961" w:type="dxa"/>
          </w:tcPr>
          <w:p w14:paraId="664E25D7" w14:textId="77777777" w:rsidR="000838E2" w:rsidRDefault="00000000">
            <w:pPr>
              <w:pStyle w:val="ICPDaten"/>
            </w:pPr>
            <w:r>
              <w:t>LIG Münchenbuchsee 1 (Münchenbuchsee) 546.1/2254</w:t>
            </w:r>
          </w:p>
        </w:tc>
        <w:tc>
          <w:tcPr>
            <w:tcW w:w="1134" w:type="dxa"/>
          </w:tcPr>
          <w:p w14:paraId="5F0E8B7C" w14:textId="77777777" w:rsidR="000838E2" w:rsidRDefault="00000000">
            <w:pPr>
              <w:pStyle w:val="ICPDaten"/>
              <w:ind w:right="144"/>
              <w:jc w:val="right"/>
            </w:pPr>
            <w:r>
              <w:t>1/45</w:t>
            </w:r>
          </w:p>
        </w:tc>
        <w:tc>
          <w:tcPr>
            <w:tcW w:w="1134" w:type="dxa"/>
          </w:tcPr>
          <w:p w14:paraId="4C0A00D8" w14:textId="77777777" w:rsidR="000838E2" w:rsidRDefault="00000000">
            <w:pPr>
              <w:pStyle w:val="ICPDaten"/>
            </w:pPr>
            <w:r>
              <w:t>22.12.1995</w:t>
            </w:r>
          </w:p>
        </w:tc>
        <w:tc>
          <w:tcPr>
            <w:tcW w:w="2722" w:type="dxa"/>
          </w:tcPr>
          <w:p w14:paraId="36CF2E6B" w14:textId="77777777" w:rsidR="000838E2" w:rsidRDefault="00000000">
            <w:pPr>
              <w:pStyle w:val="ICPDaten"/>
            </w:pPr>
            <w:r>
              <w:t>009-1995/2427/0</w:t>
            </w:r>
          </w:p>
        </w:tc>
      </w:tr>
      <w:tr w:rsidR="000838E2" w14:paraId="2227A3B9" w14:textId="77777777">
        <w:tc>
          <w:tcPr>
            <w:tcW w:w="4961" w:type="dxa"/>
          </w:tcPr>
          <w:p w14:paraId="0CBC7C56" w14:textId="77777777" w:rsidR="000838E2" w:rsidRDefault="000838E2">
            <w:pPr>
              <w:pStyle w:val="ICPDaten"/>
            </w:pPr>
          </w:p>
        </w:tc>
        <w:tc>
          <w:tcPr>
            <w:tcW w:w="1134" w:type="dxa"/>
          </w:tcPr>
          <w:p w14:paraId="35FAB261" w14:textId="77777777" w:rsidR="000838E2" w:rsidRDefault="000838E2">
            <w:pPr>
              <w:pStyle w:val="ICPDaten"/>
              <w:ind w:right="144"/>
              <w:jc w:val="right"/>
            </w:pPr>
          </w:p>
        </w:tc>
        <w:tc>
          <w:tcPr>
            <w:tcW w:w="1134" w:type="dxa"/>
          </w:tcPr>
          <w:p w14:paraId="6D9A037C" w14:textId="77777777" w:rsidR="000838E2" w:rsidRDefault="000838E2">
            <w:pPr>
              <w:pStyle w:val="ICPDaten"/>
            </w:pPr>
          </w:p>
        </w:tc>
        <w:tc>
          <w:tcPr>
            <w:tcW w:w="2722" w:type="dxa"/>
          </w:tcPr>
          <w:p w14:paraId="48849A7E" w14:textId="77777777" w:rsidR="000838E2" w:rsidRDefault="000838E2">
            <w:pPr>
              <w:pStyle w:val="ICPDaten"/>
            </w:pPr>
          </w:p>
        </w:tc>
      </w:tr>
      <w:tr w:rsidR="000838E2" w14:paraId="28927BB4" w14:textId="77777777">
        <w:tc>
          <w:tcPr>
            <w:tcW w:w="4961" w:type="dxa"/>
          </w:tcPr>
          <w:p w14:paraId="65C0C2C7" w14:textId="77777777" w:rsidR="000838E2" w:rsidRDefault="00000000">
            <w:pPr>
              <w:pStyle w:val="ICPDaten"/>
            </w:pPr>
            <w:r>
              <w:t>LIG Münchenbuchsee 1 (Münchenbuchsee) 546.1/2255</w:t>
            </w:r>
          </w:p>
        </w:tc>
        <w:tc>
          <w:tcPr>
            <w:tcW w:w="1134" w:type="dxa"/>
          </w:tcPr>
          <w:p w14:paraId="2EFD2C94" w14:textId="77777777" w:rsidR="000838E2" w:rsidRDefault="00000000">
            <w:pPr>
              <w:pStyle w:val="ICPDaten"/>
              <w:ind w:right="144"/>
              <w:jc w:val="right"/>
            </w:pPr>
            <w:r>
              <w:t>1/45</w:t>
            </w:r>
          </w:p>
        </w:tc>
        <w:tc>
          <w:tcPr>
            <w:tcW w:w="1134" w:type="dxa"/>
          </w:tcPr>
          <w:p w14:paraId="41A3ECE7" w14:textId="77777777" w:rsidR="000838E2" w:rsidRDefault="00000000">
            <w:pPr>
              <w:pStyle w:val="ICPDaten"/>
            </w:pPr>
            <w:r>
              <w:t>22.12.1995</w:t>
            </w:r>
          </w:p>
        </w:tc>
        <w:tc>
          <w:tcPr>
            <w:tcW w:w="2722" w:type="dxa"/>
          </w:tcPr>
          <w:p w14:paraId="48C42A2A" w14:textId="77777777" w:rsidR="000838E2" w:rsidRDefault="00000000">
            <w:pPr>
              <w:pStyle w:val="ICPDaten"/>
            </w:pPr>
            <w:r>
              <w:t>009-1995/2427/0</w:t>
            </w:r>
          </w:p>
        </w:tc>
      </w:tr>
      <w:tr w:rsidR="000838E2" w14:paraId="2273A26C" w14:textId="77777777">
        <w:tc>
          <w:tcPr>
            <w:tcW w:w="4961" w:type="dxa"/>
          </w:tcPr>
          <w:p w14:paraId="16A07831" w14:textId="77777777" w:rsidR="000838E2" w:rsidRDefault="000838E2">
            <w:pPr>
              <w:pStyle w:val="ICPDaten"/>
            </w:pPr>
          </w:p>
        </w:tc>
        <w:tc>
          <w:tcPr>
            <w:tcW w:w="1134" w:type="dxa"/>
          </w:tcPr>
          <w:p w14:paraId="252FB470" w14:textId="77777777" w:rsidR="000838E2" w:rsidRDefault="000838E2">
            <w:pPr>
              <w:pStyle w:val="ICPDaten"/>
              <w:ind w:right="144"/>
              <w:jc w:val="right"/>
            </w:pPr>
          </w:p>
        </w:tc>
        <w:tc>
          <w:tcPr>
            <w:tcW w:w="1134" w:type="dxa"/>
          </w:tcPr>
          <w:p w14:paraId="3229EEDA" w14:textId="77777777" w:rsidR="000838E2" w:rsidRDefault="000838E2">
            <w:pPr>
              <w:pStyle w:val="ICPDaten"/>
            </w:pPr>
          </w:p>
        </w:tc>
        <w:tc>
          <w:tcPr>
            <w:tcW w:w="2722" w:type="dxa"/>
          </w:tcPr>
          <w:p w14:paraId="0DBCE396" w14:textId="77777777" w:rsidR="000838E2" w:rsidRDefault="000838E2">
            <w:pPr>
              <w:pStyle w:val="ICPDaten"/>
            </w:pPr>
          </w:p>
        </w:tc>
      </w:tr>
      <w:tr w:rsidR="000838E2" w14:paraId="2A8CEBC8" w14:textId="77777777">
        <w:tc>
          <w:tcPr>
            <w:tcW w:w="4961" w:type="dxa"/>
          </w:tcPr>
          <w:p w14:paraId="492AD42A" w14:textId="77777777" w:rsidR="000838E2" w:rsidRDefault="00000000">
            <w:pPr>
              <w:pStyle w:val="ICPDaten"/>
            </w:pPr>
            <w:r>
              <w:t>LIG Münchenbuchsee 1 (Münchenbuchsee) 546.1/2256</w:t>
            </w:r>
          </w:p>
        </w:tc>
        <w:tc>
          <w:tcPr>
            <w:tcW w:w="1134" w:type="dxa"/>
          </w:tcPr>
          <w:p w14:paraId="0B1A1B50" w14:textId="77777777" w:rsidR="000838E2" w:rsidRDefault="00000000">
            <w:pPr>
              <w:pStyle w:val="ICPDaten"/>
              <w:ind w:right="144"/>
              <w:jc w:val="right"/>
            </w:pPr>
            <w:r>
              <w:t>1/45</w:t>
            </w:r>
          </w:p>
        </w:tc>
        <w:tc>
          <w:tcPr>
            <w:tcW w:w="1134" w:type="dxa"/>
          </w:tcPr>
          <w:p w14:paraId="03968D8E" w14:textId="77777777" w:rsidR="000838E2" w:rsidRDefault="00000000">
            <w:pPr>
              <w:pStyle w:val="ICPDaten"/>
            </w:pPr>
            <w:r>
              <w:t>22.12.1995</w:t>
            </w:r>
          </w:p>
        </w:tc>
        <w:tc>
          <w:tcPr>
            <w:tcW w:w="2722" w:type="dxa"/>
          </w:tcPr>
          <w:p w14:paraId="41C12A9F" w14:textId="77777777" w:rsidR="000838E2" w:rsidRDefault="00000000">
            <w:pPr>
              <w:pStyle w:val="ICPDaten"/>
            </w:pPr>
            <w:r>
              <w:t>009-1995/2427/0</w:t>
            </w:r>
          </w:p>
        </w:tc>
      </w:tr>
      <w:tr w:rsidR="000838E2" w14:paraId="26A45E21" w14:textId="77777777">
        <w:tc>
          <w:tcPr>
            <w:tcW w:w="4961" w:type="dxa"/>
          </w:tcPr>
          <w:p w14:paraId="7B3E1F36" w14:textId="77777777" w:rsidR="000838E2" w:rsidRDefault="000838E2">
            <w:pPr>
              <w:pStyle w:val="ICPDaten"/>
            </w:pPr>
          </w:p>
        </w:tc>
        <w:tc>
          <w:tcPr>
            <w:tcW w:w="1134" w:type="dxa"/>
          </w:tcPr>
          <w:p w14:paraId="1940465E" w14:textId="77777777" w:rsidR="000838E2" w:rsidRDefault="000838E2">
            <w:pPr>
              <w:pStyle w:val="ICPDaten"/>
              <w:ind w:right="144"/>
              <w:jc w:val="right"/>
            </w:pPr>
          </w:p>
        </w:tc>
        <w:tc>
          <w:tcPr>
            <w:tcW w:w="1134" w:type="dxa"/>
          </w:tcPr>
          <w:p w14:paraId="51D83F6A" w14:textId="77777777" w:rsidR="000838E2" w:rsidRDefault="000838E2">
            <w:pPr>
              <w:pStyle w:val="ICPDaten"/>
            </w:pPr>
          </w:p>
        </w:tc>
        <w:tc>
          <w:tcPr>
            <w:tcW w:w="2722" w:type="dxa"/>
          </w:tcPr>
          <w:p w14:paraId="7005B958" w14:textId="77777777" w:rsidR="000838E2" w:rsidRDefault="000838E2">
            <w:pPr>
              <w:pStyle w:val="ICPDaten"/>
            </w:pPr>
          </w:p>
        </w:tc>
      </w:tr>
      <w:tr w:rsidR="000838E2" w14:paraId="3ED634E7" w14:textId="77777777">
        <w:tc>
          <w:tcPr>
            <w:tcW w:w="4961" w:type="dxa"/>
          </w:tcPr>
          <w:p w14:paraId="0ABBE6E4" w14:textId="77777777" w:rsidR="000838E2" w:rsidRDefault="00000000">
            <w:pPr>
              <w:pStyle w:val="ICPDaten"/>
            </w:pPr>
            <w:r>
              <w:t>LIG Münchenbuchsee 1 (Münchenbuchsee) 546.1/2257</w:t>
            </w:r>
          </w:p>
        </w:tc>
        <w:tc>
          <w:tcPr>
            <w:tcW w:w="1134" w:type="dxa"/>
          </w:tcPr>
          <w:p w14:paraId="65957691" w14:textId="77777777" w:rsidR="000838E2" w:rsidRDefault="00000000">
            <w:pPr>
              <w:pStyle w:val="ICPDaten"/>
              <w:ind w:right="144"/>
              <w:jc w:val="right"/>
            </w:pPr>
            <w:r>
              <w:t>1/45</w:t>
            </w:r>
          </w:p>
        </w:tc>
        <w:tc>
          <w:tcPr>
            <w:tcW w:w="1134" w:type="dxa"/>
          </w:tcPr>
          <w:p w14:paraId="31F28C4B" w14:textId="77777777" w:rsidR="000838E2" w:rsidRDefault="00000000">
            <w:pPr>
              <w:pStyle w:val="ICPDaten"/>
            </w:pPr>
            <w:r>
              <w:t>22.12.1995</w:t>
            </w:r>
          </w:p>
        </w:tc>
        <w:tc>
          <w:tcPr>
            <w:tcW w:w="2722" w:type="dxa"/>
          </w:tcPr>
          <w:p w14:paraId="40FCD723" w14:textId="77777777" w:rsidR="000838E2" w:rsidRDefault="00000000">
            <w:pPr>
              <w:pStyle w:val="ICPDaten"/>
            </w:pPr>
            <w:r>
              <w:t>009-1995/2427/0</w:t>
            </w:r>
          </w:p>
        </w:tc>
      </w:tr>
      <w:tr w:rsidR="000838E2" w14:paraId="073AABC9" w14:textId="77777777">
        <w:tc>
          <w:tcPr>
            <w:tcW w:w="4961" w:type="dxa"/>
          </w:tcPr>
          <w:p w14:paraId="3AB85DEE" w14:textId="77777777" w:rsidR="000838E2" w:rsidRDefault="000838E2">
            <w:pPr>
              <w:pStyle w:val="ICPDaten"/>
            </w:pPr>
          </w:p>
        </w:tc>
        <w:tc>
          <w:tcPr>
            <w:tcW w:w="1134" w:type="dxa"/>
          </w:tcPr>
          <w:p w14:paraId="4DF84F66" w14:textId="77777777" w:rsidR="000838E2" w:rsidRDefault="000838E2">
            <w:pPr>
              <w:pStyle w:val="ICPDaten"/>
              <w:ind w:right="144"/>
              <w:jc w:val="right"/>
            </w:pPr>
          </w:p>
        </w:tc>
        <w:tc>
          <w:tcPr>
            <w:tcW w:w="1134" w:type="dxa"/>
          </w:tcPr>
          <w:p w14:paraId="4A0AD106" w14:textId="77777777" w:rsidR="000838E2" w:rsidRDefault="000838E2">
            <w:pPr>
              <w:pStyle w:val="ICPDaten"/>
            </w:pPr>
          </w:p>
        </w:tc>
        <w:tc>
          <w:tcPr>
            <w:tcW w:w="2722" w:type="dxa"/>
          </w:tcPr>
          <w:p w14:paraId="1C01AC46" w14:textId="77777777" w:rsidR="000838E2" w:rsidRDefault="000838E2">
            <w:pPr>
              <w:pStyle w:val="ICPDaten"/>
            </w:pPr>
          </w:p>
        </w:tc>
      </w:tr>
      <w:tr w:rsidR="000838E2" w14:paraId="31E74FF9" w14:textId="77777777">
        <w:tc>
          <w:tcPr>
            <w:tcW w:w="4961" w:type="dxa"/>
          </w:tcPr>
          <w:p w14:paraId="70DCF3E4" w14:textId="77777777" w:rsidR="000838E2" w:rsidRDefault="00000000">
            <w:pPr>
              <w:pStyle w:val="ICPDaten"/>
            </w:pPr>
            <w:r>
              <w:t>LIG Münchenbuchsee 1 (Münchenbuchsee) 546.1/2258</w:t>
            </w:r>
          </w:p>
        </w:tc>
        <w:tc>
          <w:tcPr>
            <w:tcW w:w="1134" w:type="dxa"/>
          </w:tcPr>
          <w:p w14:paraId="678562AB" w14:textId="77777777" w:rsidR="000838E2" w:rsidRDefault="00000000">
            <w:pPr>
              <w:pStyle w:val="ICPDaten"/>
              <w:ind w:right="144"/>
              <w:jc w:val="right"/>
            </w:pPr>
            <w:r>
              <w:t>1/45</w:t>
            </w:r>
          </w:p>
        </w:tc>
        <w:tc>
          <w:tcPr>
            <w:tcW w:w="1134" w:type="dxa"/>
          </w:tcPr>
          <w:p w14:paraId="0327293E" w14:textId="77777777" w:rsidR="000838E2" w:rsidRDefault="00000000">
            <w:pPr>
              <w:pStyle w:val="ICPDaten"/>
            </w:pPr>
            <w:r>
              <w:t>22.12.1995</w:t>
            </w:r>
          </w:p>
        </w:tc>
        <w:tc>
          <w:tcPr>
            <w:tcW w:w="2722" w:type="dxa"/>
          </w:tcPr>
          <w:p w14:paraId="1065F150" w14:textId="77777777" w:rsidR="000838E2" w:rsidRDefault="00000000">
            <w:pPr>
              <w:pStyle w:val="ICPDaten"/>
            </w:pPr>
            <w:r>
              <w:t>009-1995/2427/0</w:t>
            </w:r>
          </w:p>
        </w:tc>
      </w:tr>
      <w:tr w:rsidR="000838E2" w14:paraId="4493D707" w14:textId="77777777">
        <w:tc>
          <w:tcPr>
            <w:tcW w:w="4961" w:type="dxa"/>
          </w:tcPr>
          <w:p w14:paraId="11F3DFFF" w14:textId="77777777" w:rsidR="000838E2" w:rsidRDefault="000838E2">
            <w:pPr>
              <w:pStyle w:val="ICPDaten"/>
            </w:pPr>
          </w:p>
        </w:tc>
        <w:tc>
          <w:tcPr>
            <w:tcW w:w="1134" w:type="dxa"/>
          </w:tcPr>
          <w:p w14:paraId="53E4F9A0" w14:textId="77777777" w:rsidR="000838E2" w:rsidRDefault="000838E2">
            <w:pPr>
              <w:pStyle w:val="ICPDaten"/>
              <w:ind w:right="144"/>
              <w:jc w:val="right"/>
            </w:pPr>
          </w:p>
        </w:tc>
        <w:tc>
          <w:tcPr>
            <w:tcW w:w="1134" w:type="dxa"/>
          </w:tcPr>
          <w:p w14:paraId="12494D9D" w14:textId="77777777" w:rsidR="000838E2" w:rsidRDefault="000838E2">
            <w:pPr>
              <w:pStyle w:val="ICPDaten"/>
            </w:pPr>
          </w:p>
        </w:tc>
        <w:tc>
          <w:tcPr>
            <w:tcW w:w="2722" w:type="dxa"/>
          </w:tcPr>
          <w:p w14:paraId="21333563" w14:textId="77777777" w:rsidR="000838E2" w:rsidRDefault="000838E2">
            <w:pPr>
              <w:pStyle w:val="ICPDaten"/>
            </w:pPr>
          </w:p>
        </w:tc>
      </w:tr>
      <w:tr w:rsidR="000838E2" w14:paraId="1E09ADCB" w14:textId="77777777">
        <w:tc>
          <w:tcPr>
            <w:tcW w:w="4961" w:type="dxa"/>
          </w:tcPr>
          <w:p w14:paraId="76AD0CFE" w14:textId="77777777" w:rsidR="000838E2" w:rsidRDefault="00000000">
            <w:pPr>
              <w:pStyle w:val="ICPDaten"/>
            </w:pPr>
            <w:r>
              <w:t>LIG Münchenbuchsee 1 (Münchenbuchsee) 546.1/2259</w:t>
            </w:r>
          </w:p>
        </w:tc>
        <w:tc>
          <w:tcPr>
            <w:tcW w:w="1134" w:type="dxa"/>
          </w:tcPr>
          <w:p w14:paraId="67D86A3A" w14:textId="77777777" w:rsidR="000838E2" w:rsidRDefault="00000000">
            <w:pPr>
              <w:pStyle w:val="ICPDaten"/>
              <w:ind w:right="144"/>
              <w:jc w:val="right"/>
            </w:pPr>
            <w:r>
              <w:t>1/45</w:t>
            </w:r>
          </w:p>
        </w:tc>
        <w:tc>
          <w:tcPr>
            <w:tcW w:w="1134" w:type="dxa"/>
          </w:tcPr>
          <w:p w14:paraId="747019F2" w14:textId="77777777" w:rsidR="000838E2" w:rsidRDefault="00000000">
            <w:pPr>
              <w:pStyle w:val="ICPDaten"/>
            </w:pPr>
            <w:r>
              <w:t>22.12.1995</w:t>
            </w:r>
          </w:p>
        </w:tc>
        <w:tc>
          <w:tcPr>
            <w:tcW w:w="2722" w:type="dxa"/>
          </w:tcPr>
          <w:p w14:paraId="0BA041D1" w14:textId="77777777" w:rsidR="000838E2" w:rsidRDefault="00000000">
            <w:pPr>
              <w:pStyle w:val="ICPDaten"/>
            </w:pPr>
            <w:r>
              <w:t>009-1995/2427/0</w:t>
            </w:r>
          </w:p>
        </w:tc>
      </w:tr>
      <w:tr w:rsidR="000838E2" w14:paraId="338B1608" w14:textId="77777777">
        <w:tc>
          <w:tcPr>
            <w:tcW w:w="4961" w:type="dxa"/>
          </w:tcPr>
          <w:p w14:paraId="745D076E" w14:textId="77777777" w:rsidR="000838E2" w:rsidRDefault="000838E2">
            <w:pPr>
              <w:pStyle w:val="ICPDaten"/>
            </w:pPr>
          </w:p>
        </w:tc>
        <w:tc>
          <w:tcPr>
            <w:tcW w:w="1134" w:type="dxa"/>
          </w:tcPr>
          <w:p w14:paraId="2FF2FA21" w14:textId="77777777" w:rsidR="000838E2" w:rsidRDefault="000838E2">
            <w:pPr>
              <w:pStyle w:val="ICPDaten"/>
              <w:ind w:right="144"/>
              <w:jc w:val="right"/>
            </w:pPr>
          </w:p>
        </w:tc>
        <w:tc>
          <w:tcPr>
            <w:tcW w:w="1134" w:type="dxa"/>
          </w:tcPr>
          <w:p w14:paraId="17727E83" w14:textId="77777777" w:rsidR="000838E2" w:rsidRDefault="000838E2">
            <w:pPr>
              <w:pStyle w:val="ICPDaten"/>
            </w:pPr>
          </w:p>
        </w:tc>
        <w:tc>
          <w:tcPr>
            <w:tcW w:w="2722" w:type="dxa"/>
          </w:tcPr>
          <w:p w14:paraId="1E6C15C0" w14:textId="77777777" w:rsidR="000838E2" w:rsidRDefault="000838E2">
            <w:pPr>
              <w:pStyle w:val="ICPDaten"/>
            </w:pPr>
          </w:p>
        </w:tc>
      </w:tr>
      <w:tr w:rsidR="000838E2" w14:paraId="61B99BD4" w14:textId="77777777">
        <w:tc>
          <w:tcPr>
            <w:tcW w:w="4961" w:type="dxa"/>
          </w:tcPr>
          <w:p w14:paraId="79D8FBFB" w14:textId="77777777" w:rsidR="000838E2" w:rsidRDefault="00000000">
            <w:pPr>
              <w:pStyle w:val="ICPDaten"/>
            </w:pPr>
            <w:r>
              <w:t>LIG Münchenbuchsee 1 (Münchenbuchsee) 546.1/2260</w:t>
            </w:r>
          </w:p>
        </w:tc>
        <w:tc>
          <w:tcPr>
            <w:tcW w:w="1134" w:type="dxa"/>
          </w:tcPr>
          <w:p w14:paraId="1447CC8A" w14:textId="77777777" w:rsidR="000838E2" w:rsidRDefault="00000000">
            <w:pPr>
              <w:pStyle w:val="ICPDaten"/>
              <w:ind w:right="144"/>
              <w:jc w:val="right"/>
            </w:pPr>
            <w:r>
              <w:t>1/45</w:t>
            </w:r>
          </w:p>
        </w:tc>
        <w:tc>
          <w:tcPr>
            <w:tcW w:w="1134" w:type="dxa"/>
          </w:tcPr>
          <w:p w14:paraId="217E8375" w14:textId="77777777" w:rsidR="000838E2" w:rsidRDefault="00000000">
            <w:pPr>
              <w:pStyle w:val="ICPDaten"/>
            </w:pPr>
            <w:r>
              <w:t>22.12.1995</w:t>
            </w:r>
          </w:p>
        </w:tc>
        <w:tc>
          <w:tcPr>
            <w:tcW w:w="2722" w:type="dxa"/>
          </w:tcPr>
          <w:p w14:paraId="0D85D142" w14:textId="77777777" w:rsidR="000838E2" w:rsidRDefault="00000000">
            <w:pPr>
              <w:pStyle w:val="ICPDaten"/>
            </w:pPr>
            <w:r>
              <w:t>009-1995/2427/0</w:t>
            </w:r>
          </w:p>
        </w:tc>
      </w:tr>
      <w:tr w:rsidR="000838E2" w14:paraId="4ADA4F34" w14:textId="77777777">
        <w:tc>
          <w:tcPr>
            <w:tcW w:w="4961" w:type="dxa"/>
          </w:tcPr>
          <w:p w14:paraId="289BFF77" w14:textId="77777777" w:rsidR="000838E2" w:rsidRDefault="000838E2">
            <w:pPr>
              <w:pStyle w:val="ICPDaten"/>
            </w:pPr>
          </w:p>
        </w:tc>
        <w:tc>
          <w:tcPr>
            <w:tcW w:w="1134" w:type="dxa"/>
          </w:tcPr>
          <w:p w14:paraId="03A43DD8" w14:textId="77777777" w:rsidR="000838E2" w:rsidRDefault="000838E2">
            <w:pPr>
              <w:pStyle w:val="ICPDaten"/>
              <w:ind w:right="144"/>
              <w:jc w:val="right"/>
            </w:pPr>
          </w:p>
        </w:tc>
        <w:tc>
          <w:tcPr>
            <w:tcW w:w="1134" w:type="dxa"/>
          </w:tcPr>
          <w:p w14:paraId="4EE53121" w14:textId="77777777" w:rsidR="000838E2" w:rsidRDefault="000838E2">
            <w:pPr>
              <w:pStyle w:val="ICPDaten"/>
            </w:pPr>
          </w:p>
        </w:tc>
        <w:tc>
          <w:tcPr>
            <w:tcW w:w="2722" w:type="dxa"/>
          </w:tcPr>
          <w:p w14:paraId="499A9887" w14:textId="77777777" w:rsidR="000838E2" w:rsidRDefault="000838E2">
            <w:pPr>
              <w:pStyle w:val="ICPDaten"/>
            </w:pPr>
          </w:p>
        </w:tc>
      </w:tr>
      <w:tr w:rsidR="000838E2" w14:paraId="61E93454" w14:textId="77777777">
        <w:tc>
          <w:tcPr>
            <w:tcW w:w="4961" w:type="dxa"/>
          </w:tcPr>
          <w:p w14:paraId="341D67C4" w14:textId="77777777" w:rsidR="000838E2" w:rsidRDefault="00000000">
            <w:pPr>
              <w:pStyle w:val="ICPDaten"/>
            </w:pPr>
            <w:r>
              <w:t>LIG Münchenbuchsee 1 (Münchenbuchsee) 546.1/2261</w:t>
            </w:r>
          </w:p>
        </w:tc>
        <w:tc>
          <w:tcPr>
            <w:tcW w:w="1134" w:type="dxa"/>
          </w:tcPr>
          <w:p w14:paraId="672296ED" w14:textId="77777777" w:rsidR="000838E2" w:rsidRDefault="00000000">
            <w:pPr>
              <w:pStyle w:val="ICPDaten"/>
              <w:ind w:right="144"/>
              <w:jc w:val="right"/>
            </w:pPr>
            <w:r>
              <w:t>1/45</w:t>
            </w:r>
          </w:p>
        </w:tc>
        <w:tc>
          <w:tcPr>
            <w:tcW w:w="1134" w:type="dxa"/>
          </w:tcPr>
          <w:p w14:paraId="3505024D" w14:textId="77777777" w:rsidR="000838E2" w:rsidRDefault="00000000">
            <w:pPr>
              <w:pStyle w:val="ICPDaten"/>
            </w:pPr>
            <w:r>
              <w:t>22.12.1995</w:t>
            </w:r>
          </w:p>
        </w:tc>
        <w:tc>
          <w:tcPr>
            <w:tcW w:w="2722" w:type="dxa"/>
          </w:tcPr>
          <w:p w14:paraId="1C3615A6" w14:textId="77777777" w:rsidR="000838E2" w:rsidRDefault="00000000">
            <w:pPr>
              <w:pStyle w:val="ICPDaten"/>
            </w:pPr>
            <w:r>
              <w:t>009-1995/2427/0</w:t>
            </w:r>
          </w:p>
        </w:tc>
      </w:tr>
      <w:tr w:rsidR="000838E2" w14:paraId="3A8F20B9" w14:textId="77777777">
        <w:tc>
          <w:tcPr>
            <w:tcW w:w="4961" w:type="dxa"/>
          </w:tcPr>
          <w:p w14:paraId="4A896F1B" w14:textId="77777777" w:rsidR="000838E2" w:rsidRDefault="000838E2">
            <w:pPr>
              <w:pStyle w:val="ICPDaten"/>
            </w:pPr>
          </w:p>
        </w:tc>
        <w:tc>
          <w:tcPr>
            <w:tcW w:w="1134" w:type="dxa"/>
          </w:tcPr>
          <w:p w14:paraId="15782A90" w14:textId="77777777" w:rsidR="000838E2" w:rsidRDefault="000838E2">
            <w:pPr>
              <w:pStyle w:val="ICPDaten"/>
              <w:ind w:right="144"/>
              <w:jc w:val="right"/>
            </w:pPr>
          </w:p>
        </w:tc>
        <w:tc>
          <w:tcPr>
            <w:tcW w:w="1134" w:type="dxa"/>
          </w:tcPr>
          <w:p w14:paraId="3E05A24A" w14:textId="77777777" w:rsidR="000838E2" w:rsidRDefault="000838E2">
            <w:pPr>
              <w:pStyle w:val="ICPDaten"/>
            </w:pPr>
          </w:p>
        </w:tc>
        <w:tc>
          <w:tcPr>
            <w:tcW w:w="2722" w:type="dxa"/>
          </w:tcPr>
          <w:p w14:paraId="792FD1C3" w14:textId="77777777" w:rsidR="000838E2" w:rsidRDefault="000838E2">
            <w:pPr>
              <w:pStyle w:val="ICPDaten"/>
            </w:pPr>
          </w:p>
        </w:tc>
      </w:tr>
      <w:tr w:rsidR="000838E2" w14:paraId="45EFC9D5" w14:textId="77777777">
        <w:tc>
          <w:tcPr>
            <w:tcW w:w="4961" w:type="dxa"/>
          </w:tcPr>
          <w:p w14:paraId="1FE72EDA" w14:textId="77777777" w:rsidR="000838E2" w:rsidRDefault="00000000">
            <w:pPr>
              <w:pStyle w:val="ICPDaten"/>
            </w:pPr>
            <w:r>
              <w:t>LIG Münchenbuchsee 1 (Münchenbuchsee) 546.1/2263</w:t>
            </w:r>
          </w:p>
        </w:tc>
        <w:tc>
          <w:tcPr>
            <w:tcW w:w="1134" w:type="dxa"/>
          </w:tcPr>
          <w:p w14:paraId="02FD2C47" w14:textId="77777777" w:rsidR="000838E2" w:rsidRDefault="00000000">
            <w:pPr>
              <w:pStyle w:val="ICPDaten"/>
              <w:ind w:right="144"/>
              <w:jc w:val="right"/>
            </w:pPr>
            <w:r>
              <w:t>1/45</w:t>
            </w:r>
          </w:p>
        </w:tc>
        <w:tc>
          <w:tcPr>
            <w:tcW w:w="1134" w:type="dxa"/>
          </w:tcPr>
          <w:p w14:paraId="4598536B" w14:textId="77777777" w:rsidR="000838E2" w:rsidRDefault="00000000">
            <w:pPr>
              <w:pStyle w:val="ICPDaten"/>
            </w:pPr>
            <w:r>
              <w:t>22.12.1995</w:t>
            </w:r>
          </w:p>
        </w:tc>
        <w:tc>
          <w:tcPr>
            <w:tcW w:w="2722" w:type="dxa"/>
          </w:tcPr>
          <w:p w14:paraId="7FC50F7A" w14:textId="77777777" w:rsidR="000838E2" w:rsidRDefault="00000000">
            <w:pPr>
              <w:pStyle w:val="ICPDaten"/>
            </w:pPr>
            <w:r>
              <w:t>009-1995/2427/0</w:t>
            </w:r>
          </w:p>
        </w:tc>
      </w:tr>
      <w:tr w:rsidR="000838E2" w14:paraId="36A491EE" w14:textId="77777777">
        <w:tc>
          <w:tcPr>
            <w:tcW w:w="4961" w:type="dxa"/>
          </w:tcPr>
          <w:p w14:paraId="1B1EDCCD" w14:textId="77777777" w:rsidR="000838E2" w:rsidRDefault="000838E2">
            <w:pPr>
              <w:pStyle w:val="ICPDaten"/>
            </w:pPr>
          </w:p>
        </w:tc>
        <w:tc>
          <w:tcPr>
            <w:tcW w:w="1134" w:type="dxa"/>
          </w:tcPr>
          <w:p w14:paraId="0A0977F2" w14:textId="77777777" w:rsidR="000838E2" w:rsidRDefault="000838E2">
            <w:pPr>
              <w:pStyle w:val="ICPDaten"/>
              <w:ind w:right="144"/>
              <w:jc w:val="right"/>
            </w:pPr>
          </w:p>
        </w:tc>
        <w:tc>
          <w:tcPr>
            <w:tcW w:w="1134" w:type="dxa"/>
          </w:tcPr>
          <w:p w14:paraId="284B3FBB" w14:textId="77777777" w:rsidR="000838E2" w:rsidRDefault="000838E2">
            <w:pPr>
              <w:pStyle w:val="ICPDaten"/>
            </w:pPr>
          </w:p>
        </w:tc>
        <w:tc>
          <w:tcPr>
            <w:tcW w:w="2722" w:type="dxa"/>
          </w:tcPr>
          <w:p w14:paraId="69D8A0FA" w14:textId="77777777" w:rsidR="000838E2" w:rsidRDefault="000838E2">
            <w:pPr>
              <w:pStyle w:val="ICPDaten"/>
            </w:pPr>
          </w:p>
        </w:tc>
      </w:tr>
      <w:tr w:rsidR="000838E2" w14:paraId="438E67EC" w14:textId="77777777">
        <w:tc>
          <w:tcPr>
            <w:tcW w:w="4961" w:type="dxa"/>
          </w:tcPr>
          <w:p w14:paraId="627F1BA5" w14:textId="77777777" w:rsidR="000838E2" w:rsidRDefault="00000000">
            <w:pPr>
              <w:pStyle w:val="ICPDaten"/>
            </w:pPr>
            <w:r>
              <w:t>LIG Münchenbuchsee 1 (Münchenbuchsee) 546.1/2299</w:t>
            </w:r>
          </w:p>
        </w:tc>
        <w:tc>
          <w:tcPr>
            <w:tcW w:w="1134" w:type="dxa"/>
          </w:tcPr>
          <w:p w14:paraId="41546E05" w14:textId="77777777" w:rsidR="000838E2" w:rsidRDefault="00000000">
            <w:pPr>
              <w:pStyle w:val="ICPDaten"/>
              <w:ind w:right="144"/>
              <w:jc w:val="right"/>
            </w:pPr>
            <w:r>
              <w:t>1/45</w:t>
            </w:r>
          </w:p>
        </w:tc>
        <w:tc>
          <w:tcPr>
            <w:tcW w:w="1134" w:type="dxa"/>
          </w:tcPr>
          <w:p w14:paraId="5F0D90ED" w14:textId="77777777" w:rsidR="000838E2" w:rsidRDefault="00000000">
            <w:pPr>
              <w:pStyle w:val="ICPDaten"/>
            </w:pPr>
            <w:r>
              <w:t>22.12.1995</w:t>
            </w:r>
          </w:p>
        </w:tc>
        <w:tc>
          <w:tcPr>
            <w:tcW w:w="2722" w:type="dxa"/>
          </w:tcPr>
          <w:p w14:paraId="267DCF82" w14:textId="77777777" w:rsidR="000838E2" w:rsidRDefault="00000000">
            <w:pPr>
              <w:pStyle w:val="ICPDaten"/>
            </w:pPr>
            <w:r>
              <w:t>009-1995/2427/0</w:t>
            </w:r>
          </w:p>
        </w:tc>
      </w:tr>
      <w:tr w:rsidR="000838E2" w14:paraId="0D6C4A08" w14:textId="77777777">
        <w:tc>
          <w:tcPr>
            <w:tcW w:w="4961" w:type="dxa"/>
          </w:tcPr>
          <w:p w14:paraId="49359D54" w14:textId="77777777" w:rsidR="000838E2" w:rsidRDefault="000838E2">
            <w:pPr>
              <w:pStyle w:val="ICPDaten"/>
            </w:pPr>
          </w:p>
        </w:tc>
        <w:tc>
          <w:tcPr>
            <w:tcW w:w="1134" w:type="dxa"/>
          </w:tcPr>
          <w:p w14:paraId="28E17C21" w14:textId="77777777" w:rsidR="000838E2" w:rsidRDefault="000838E2">
            <w:pPr>
              <w:pStyle w:val="ICPDaten"/>
              <w:ind w:right="144"/>
              <w:jc w:val="right"/>
            </w:pPr>
          </w:p>
        </w:tc>
        <w:tc>
          <w:tcPr>
            <w:tcW w:w="1134" w:type="dxa"/>
          </w:tcPr>
          <w:p w14:paraId="6D63C4F1" w14:textId="77777777" w:rsidR="000838E2" w:rsidRDefault="000838E2">
            <w:pPr>
              <w:pStyle w:val="ICPDaten"/>
            </w:pPr>
          </w:p>
        </w:tc>
        <w:tc>
          <w:tcPr>
            <w:tcW w:w="2722" w:type="dxa"/>
          </w:tcPr>
          <w:p w14:paraId="27875248" w14:textId="77777777" w:rsidR="000838E2" w:rsidRDefault="000838E2">
            <w:pPr>
              <w:pStyle w:val="ICPDaten"/>
            </w:pPr>
          </w:p>
        </w:tc>
      </w:tr>
      <w:tr w:rsidR="000838E2" w14:paraId="2E199AFD" w14:textId="77777777">
        <w:tc>
          <w:tcPr>
            <w:tcW w:w="4961" w:type="dxa"/>
          </w:tcPr>
          <w:p w14:paraId="0E60DF63" w14:textId="77777777" w:rsidR="000838E2" w:rsidRDefault="00000000">
            <w:pPr>
              <w:pStyle w:val="ICPDaten"/>
            </w:pPr>
            <w:r>
              <w:t>LIG Münchenbuchsee 1 (Münchenbuchsee) 546.1/2300</w:t>
            </w:r>
          </w:p>
        </w:tc>
        <w:tc>
          <w:tcPr>
            <w:tcW w:w="1134" w:type="dxa"/>
          </w:tcPr>
          <w:p w14:paraId="3566A192" w14:textId="77777777" w:rsidR="000838E2" w:rsidRDefault="00000000">
            <w:pPr>
              <w:pStyle w:val="ICPDaten"/>
              <w:ind w:right="144"/>
              <w:jc w:val="right"/>
            </w:pPr>
            <w:r>
              <w:t>1/45</w:t>
            </w:r>
          </w:p>
        </w:tc>
        <w:tc>
          <w:tcPr>
            <w:tcW w:w="1134" w:type="dxa"/>
          </w:tcPr>
          <w:p w14:paraId="3D513841" w14:textId="77777777" w:rsidR="000838E2" w:rsidRDefault="00000000">
            <w:pPr>
              <w:pStyle w:val="ICPDaten"/>
            </w:pPr>
            <w:r>
              <w:t>22.12.1995</w:t>
            </w:r>
          </w:p>
        </w:tc>
        <w:tc>
          <w:tcPr>
            <w:tcW w:w="2722" w:type="dxa"/>
          </w:tcPr>
          <w:p w14:paraId="6FE7E3C3" w14:textId="77777777" w:rsidR="000838E2" w:rsidRDefault="00000000">
            <w:pPr>
              <w:pStyle w:val="ICPDaten"/>
            </w:pPr>
            <w:r>
              <w:t>009-1995/2427/0</w:t>
            </w:r>
          </w:p>
        </w:tc>
      </w:tr>
      <w:tr w:rsidR="000838E2" w14:paraId="6FE85837" w14:textId="77777777">
        <w:tc>
          <w:tcPr>
            <w:tcW w:w="4961" w:type="dxa"/>
          </w:tcPr>
          <w:p w14:paraId="275BAC29" w14:textId="77777777" w:rsidR="000838E2" w:rsidRDefault="000838E2">
            <w:pPr>
              <w:pStyle w:val="ICPDaten"/>
            </w:pPr>
          </w:p>
        </w:tc>
        <w:tc>
          <w:tcPr>
            <w:tcW w:w="1134" w:type="dxa"/>
          </w:tcPr>
          <w:p w14:paraId="02E868FB" w14:textId="77777777" w:rsidR="000838E2" w:rsidRDefault="000838E2">
            <w:pPr>
              <w:pStyle w:val="ICPDaten"/>
              <w:ind w:right="144"/>
              <w:jc w:val="right"/>
            </w:pPr>
          </w:p>
        </w:tc>
        <w:tc>
          <w:tcPr>
            <w:tcW w:w="1134" w:type="dxa"/>
          </w:tcPr>
          <w:p w14:paraId="29100E9F" w14:textId="77777777" w:rsidR="000838E2" w:rsidRDefault="000838E2">
            <w:pPr>
              <w:pStyle w:val="ICPDaten"/>
            </w:pPr>
          </w:p>
        </w:tc>
        <w:tc>
          <w:tcPr>
            <w:tcW w:w="2722" w:type="dxa"/>
          </w:tcPr>
          <w:p w14:paraId="680DAE65" w14:textId="77777777" w:rsidR="000838E2" w:rsidRDefault="000838E2">
            <w:pPr>
              <w:pStyle w:val="ICPDaten"/>
            </w:pPr>
          </w:p>
        </w:tc>
      </w:tr>
      <w:tr w:rsidR="000838E2" w14:paraId="21186321" w14:textId="77777777">
        <w:tc>
          <w:tcPr>
            <w:tcW w:w="4961" w:type="dxa"/>
          </w:tcPr>
          <w:p w14:paraId="3F8D3C07" w14:textId="77777777" w:rsidR="000838E2" w:rsidRDefault="00000000">
            <w:pPr>
              <w:pStyle w:val="ICPDaten"/>
            </w:pPr>
            <w:r>
              <w:t>LIG Münchenbuchsee 1 (Münchenbuchsee) 546.1/2301</w:t>
            </w:r>
          </w:p>
        </w:tc>
        <w:tc>
          <w:tcPr>
            <w:tcW w:w="1134" w:type="dxa"/>
          </w:tcPr>
          <w:p w14:paraId="2844B0BC" w14:textId="77777777" w:rsidR="000838E2" w:rsidRDefault="00000000">
            <w:pPr>
              <w:pStyle w:val="ICPDaten"/>
              <w:ind w:right="144"/>
              <w:jc w:val="right"/>
            </w:pPr>
            <w:r>
              <w:t>1/45</w:t>
            </w:r>
          </w:p>
        </w:tc>
        <w:tc>
          <w:tcPr>
            <w:tcW w:w="1134" w:type="dxa"/>
          </w:tcPr>
          <w:p w14:paraId="6E3CEE1E" w14:textId="77777777" w:rsidR="000838E2" w:rsidRDefault="00000000">
            <w:pPr>
              <w:pStyle w:val="ICPDaten"/>
            </w:pPr>
            <w:r>
              <w:t>22.12.1995</w:t>
            </w:r>
          </w:p>
        </w:tc>
        <w:tc>
          <w:tcPr>
            <w:tcW w:w="2722" w:type="dxa"/>
          </w:tcPr>
          <w:p w14:paraId="3287DC3A" w14:textId="77777777" w:rsidR="000838E2" w:rsidRDefault="00000000">
            <w:pPr>
              <w:pStyle w:val="ICPDaten"/>
            </w:pPr>
            <w:r>
              <w:t>009-1995/2427/0</w:t>
            </w:r>
          </w:p>
        </w:tc>
      </w:tr>
      <w:tr w:rsidR="000838E2" w14:paraId="4A3E2769" w14:textId="77777777">
        <w:tc>
          <w:tcPr>
            <w:tcW w:w="4961" w:type="dxa"/>
          </w:tcPr>
          <w:p w14:paraId="3F9FBC75" w14:textId="77777777" w:rsidR="000838E2" w:rsidRDefault="000838E2">
            <w:pPr>
              <w:pStyle w:val="ICPDaten"/>
            </w:pPr>
          </w:p>
        </w:tc>
        <w:tc>
          <w:tcPr>
            <w:tcW w:w="1134" w:type="dxa"/>
          </w:tcPr>
          <w:p w14:paraId="6E0DBBAD" w14:textId="77777777" w:rsidR="000838E2" w:rsidRDefault="000838E2">
            <w:pPr>
              <w:pStyle w:val="ICPDaten"/>
              <w:ind w:right="144"/>
              <w:jc w:val="right"/>
            </w:pPr>
          </w:p>
        </w:tc>
        <w:tc>
          <w:tcPr>
            <w:tcW w:w="1134" w:type="dxa"/>
          </w:tcPr>
          <w:p w14:paraId="1FE5E09F" w14:textId="77777777" w:rsidR="000838E2" w:rsidRDefault="000838E2">
            <w:pPr>
              <w:pStyle w:val="ICPDaten"/>
            </w:pPr>
          </w:p>
        </w:tc>
        <w:tc>
          <w:tcPr>
            <w:tcW w:w="2722" w:type="dxa"/>
          </w:tcPr>
          <w:p w14:paraId="50E70881" w14:textId="77777777" w:rsidR="000838E2" w:rsidRDefault="000838E2">
            <w:pPr>
              <w:pStyle w:val="ICPDaten"/>
            </w:pPr>
          </w:p>
        </w:tc>
      </w:tr>
      <w:tr w:rsidR="000838E2" w14:paraId="64F251A6" w14:textId="77777777">
        <w:tc>
          <w:tcPr>
            <w:tcW w:w="4961" w:type="dxa"/>
          </w:tcPr>
          <w:p w14:paraId="4D7ACC39" w14:textId="77777777" w:rsidR="000838E2" w:rsidRDefault="00000000">
            <w:pPr>
              <w:pStyle w:val="ICPDaten"/>
            </w:pPr>
            <w:r>
              <w:t>LIG Münchenbuchsee 1 (Münchenbuchsee) 546.1/2302</w:t>
            </w:r>
          </w:p>
        </w:tc>
        <w:tc>
          <w:tcPr>
            <w:tcW w:w="1134" w:type="dxa"/>
          </w:tcPr>
          <w:p w14:paraId="7AF981D1" w14:textId="77777777" w:rsidR="000838E2" w:rsidRDefault="00000000">
            <w:pPr>
              <w:pStyle w:val="ICPDaten"/>
              <w:ind w:right="144"/>
              <w:jc w:val="right"/>
            </w:pPr>
            <w:r>
              <w:t>1/45</w:t>
            </w:r>
          </w:p>
        </w:tc>
        <w:tc>
          <w:tcPr>
            <w:tcW w:w="1134" w:type="dxa"/>
          </w:tcPr>
          <w:p w14:paraId="50F62A55" w14:textId="77777777" w:rsidR="000838E2" w:rsidRDefault="00000000">
            <w:pPr>
              <w:pStyle w:val="ICPDaten"/>
            </w:pPr>
            <w:r>
              <w:t>22.12.1995</w:t>
            </w:r>
          </w:p>
        </w:tc>
        <w:tc>
          <w:tcPr>
            <w:tcW w:w="2722" w:type="dxa"/>
          </w:tcPr>
          <w:p w14:paraId="0EC2DF04" w14:textId="77777777" w:rsidR="000838E2" w:rsidRDefault="00000000">
            <w:pPr>
              <w:pStyle w:val="ICPDaten"/>
            </w:pPr>
            <w:r>
              <w:t>009-1995/2427/0</w:t>
            </w:r>
          </w:p>
        </w:tc>
      </w:tr>
      <w:tr w:rsidR="000838E2" w14:paraId="0756BF58" w14:textId="77777777">
        <w:tc>
          <w:tcPr>
            <w:tcW w:w="4961" w:type="dxa"/>
          </w:tcPr>
          <w:p w14:paraId="3F334C29" w14:textId="77777777" w:rsidR="000838E2" w:rsidRDefault="000838E2">
            <w:pPr>
              <w:pStyle w:val="ICPDaten"/>
            </w:pPr>
          </w:p>
        </w:tc>
        <w:tc>
          <w:tcPr>
            <w:tcW w:w="1134" w:type="dxa"/>
          </w:tcPr>
          <w:p w14:paraId="2DFD883A" w14:textId="77777777" w:rsidR="000838E2" w:rsidRDefault="000838E2">
            <w:pPr>
              <w:pStyle w:val="ICPDaten"/>
              <w:ind w:right="144"/>
              <w:jc w:val="right"/>
            </w:pPr>
          </w:p>
        </w:tc>
        <w:tc>
          <w:tcPr>
            <w:tcW w:w="1134" w:type="dxa"/>
          </w:tcPr>
          <w:p w14:paraId="725FEFE9" w14:textId="77777777" w:rsidR="000838E2" w:rsidRDefault="000838E2">
            <w:pPr>
              <w:pStyle w:val="ICPDaten"/>
            </w:pPr>
          </w:p>
        </w:tc>
        <w:tc>
          <w:tcPr>
            <w:tcW w:w="2722" w:type="dxa"/>
          </w:tcPr>
          <w:p w14:paraId="6583AB7D" w14:textId="77777777" w:rsidR="000838E2" w:rsidRDefault="000838E2">
            <w:pPr>
              <w:pStyle w:val="ICPDaten"/>
            </w:pPr>
          </w:p>
        </w:tc>
      </w:tr>
      <w:tr w:rsidR="000838E2" w14:paraId="739E8268" w14:textId="77777777">
        <w:tc>
          <w:tcPr>
            <w:tcW w:w="4961" w:type="dxa"/>
          </w:tcPr>
          <w:p w14:paraId="25F739C9" w14:textId="77777777" w:rsidR="000838E2" w:rsidRDefault="00000000">
            <w:pPr>
              <w:pStyle w:val="ICPDaten"/>
            </w:pPr>
            <w:r>
              <w:t>LIG Münchenbuchsee 1 (Münchenbuchsee) 546.1/2303</w:t>
            </w:r>
          </w:p>
        </w:tc>
        <w:tc>
          <w:tcPr>
            <w:tcW w:w="1134" w:type="dxa"/>
          </w:tcPr>
          <w:p w14:paraId="18708AF2" w14:textId="77777777" w:rsidR="000838E2" w:rsidRDefault="00000000">
            <w:pPr>
              <w:pStyle w:val="ICPDaten"/>
              <w:ind w:right="144"/>
              <w:jc w:val="right"/>
            </w:pPr>
            <w:r>
              <w:t>2/45</w:t>
            </w:r>
          </w:p>
        </w:tc>
        <w:tc>
          <w:tcPr>
            <w:tcW w:w="1134" w:type="dxa"/>
          </w:tcPr>
          <w:p w14:paraId="308F1EDC" w14:textId="77777777" w:rsidR="000838E2" w:rsidRDefault="00000000">
            <w:pPr>
              <w:pStyle w:val="ICPDaten"/>
            </w:pPr>
            <w:r>
              <w:t>22.12.1995</w:t>
            </w:r>
          </w:p>
        </w:tc>
        <w:tc>
          <w:tcPr>
            <w:tcW w:w="2722" w:type="dxa"/>
          </w:tcPr>
          <w:p w14:paraId="7D9FB98E" w14:textId="77777777" w:rsidR="000838E2" w:rsidRDefault="00000000">
            <w:pPr>
              <w:pStyle w:val="ICPDaten"/>
            </w:pPr>
            <w:r>
              <w:t>009-1995/2427/0</w:t>
            </w:r>
          </w:p>
        </w:tc>
      </w:tr>
      <w:tr w:rsidR="000838E2" w14:paraId="2C8F2CAE" w14:textId="77777777">
        <w:tc>
          <w:tcPr>
            <w:tcW w:w="4961" w:type="dxa"/>
          </w:tcPr>
          <w:p w14:paraId="22FDB982" w14:textId="77777777" w:rsidR="000838E2" w:rsidRDefault="000838E2">
            <w:pPr>
              <w:pStyle w:val="ICPDaten"/>
            </w:pPr>
          </w:p>
        </w:tc>
        <w:tc>
          <w:tcPr>
            <w:tcW w:w="1134" w:type="dxa"/>
          </w:tcPr>
          <w:p w14:paraId="7AC26F17" w14:textId="77777777" w:rsidR="000838E2" w:rsidRDefault="000838E2">
            <w:pPr>
              <w:pStyle w:val="ICPDaten"/>
              <w:ind w:right="144"/>
              <w:jc w:val="right"/>
            </w:pPr>
          </w:p>
        </w:tc>
        <w:tc>
          <w:tcPr>
            <w:tcW w:w="1134" w:type="dxa"/>
          </w:tcPr>
          <w:p w14:paraId="102CAE68" w14:textId="77777777" w:rsidR="000838E2" w:rsidRDefault="000838E2">
            <w:pPr>
              <w:pStyle w:val="ICPDaten"/>
            </w:pPr>
          </w:p>
        </w:tc>
        <w:tc>
          <w:tcPr>
            <w:tcW w:w="2722" w:type="dxa"/>
          </w:tcPr>
          <w:p w14:paraId="1D2B98BC" w14:textId="77777777" w:rsidR="000838E2" w:rsidRDefault="000838E2">
            <w:pPr>
              <w:pStyle w:val="ICPDaten"/>
            </w:pPr>
          </w:p>
        </w:tc>
      </w:tr>
      <w:tr w:rsidR="000838E2" w14:paraId="09514A5C" w14:textId="77777777">
        <w:tc>
          <w:tcPr>
            <w:tcW w:w="4961" w:type="dxa"/>
          </w:tcPr>
          <w:p w14:paraId="0BB1D486" w14:textId="77777777" w:rsidR="000838E2" w:rsidRDefault="00000000">
            <w:pPr>
              <w:pStyle w:val="ICPDaten"/>
            </w:pPr>
            <w:r>
              <w:t>LIG Münchenbuchsee 1 (Münchenbuchsee) 546.1/2304</w:t>
            </w:r>
          </w:p>
        </w:tc>
        <w:tc>
          <w:tcPr>
            <w:tcW w:w="1134" w:type="dxa"/>
          </w:tcPr>
          <w:p w14:paraId="4032CCD5" w14:textId="77777777" w:rsidR="000838E2" w:rsidRDefault="00000000">
            <w:pPr>
              <w:pStyle w:val="ICPDaten"/>
              <w:ind w:right="144"/>
              <w:jc w:val="right"/>
            </w:pPr>
            <w:r>
              <w:t>3/45</w:t>
            </w:r>
          </w:p>
        </w:tc>
        <w:tc>
          <w:tcPr>
            <w:tcW w:w="1134" w:type="dxa"/>
          </w:tcPr>
          <w:p w14:paraId="77E8CB09" w14:textId="77777777" w:rsidR="000838E2" w:rsidRDefault="00000000">
            <w:pPr>
              <w:pStyle w:val="ICPDaten"/>
            </w:pPr>
            <w:r>
              <w:t>22.12.1995</w:t>
            </w:r>
          </w:p>
        </w:tc>
        <w:tc>
          <w:tcPr>
            <w:tcW w:w="2722" w:type="dxa"/>
          </w:tcPr>
          <w:p w14:paraId="38C2194C" w14:textId="77777777" w:rsidR="000838E2" w:rsidRDefault="00000000">
            <w:pPr>
              <w:pStyle w:val="ICPDaten"/>
            </w:pPr>
            <w:r>
              <w:t>009-1995/2427/0</w:t>
            </w:r>
          </w:p>
        </w:tc>
      </w:tr>
      <w:tr w:rsidR="000838E2" w14:paraId="68378393" w14:textId="77777777">
        <w:tc>
          <w:tcPr>
            <w:tcW w:w="4961" w:type="dxa"/>
          </w:tcPr>
          <w:p w14:paraId="0E9E656B" w14:textId="77777777" w:rsidR="000838E2" w:rsidRDefault="000838E2">
            <w:pPr>
              <w:pStyle w:val="ICPDaten"/>
            </w:pPr>
          </w:p>
        </w:tc>
        <w:tc>
          <w:tcPr>
            <w:tcW w:w="1134" w:type="dxa"/>
          </w:tcPr>
          <w:p w14:paraId="6DA583F9" w14:textId="77777777" w:rsidR="000838E2" w:rsidRDefault="000838E2">
            <w:pPr>
              <w:pStyle w:val="ICPDaten"/>
              <w:ind w:right="144"/>
              <w:jc w:val="right"/>
            </w:pPr>
          </w:p>
        </w:tc>
        <w:tc>
          <w:tcPr>
            <w:tcW w:w="1134" w:type="dxa"/>
          </w:tcPr>
          <w:p w14:paraId="01C4D9F4" w14:textId="77777777" w:rsidR="000838E2" w:rsidRDefault="000838E2">
            <w:pPr>
              <w:pStyle w:val="ICPDaten"/>
            </w:pPr>
          </w:p>
        </w:tc>
        <w:tc>
          <w:tcPr>
            <w:tcW w:w="2722" w:type="dxa"/>
          </w:tcPr>
          <w:p w14:paraId="77EA07BB" w14:textId="77777777" w:rsidR="000838E2" w:rsidRDefault="000838E2">
            <w:pPr>
              <w:pStyle w:val="ICPDaten"/>
            </w:pPr>
          </w:p>
        </w:tc>
      </w:tr>
      <w:tr w:rsidR="000838E2" w14:paraId="7962D5FD" w14:textId="77777777">
        <w:tc>
          <w:tcPr>
            <w:tcW w:w="4961" w:type="dxa"/>
          </w:tcPr>
          <w:p w14:paraId="34BF8BE0" w14:textId="77777777" w:rsidR="000838E2" w:rsidRDefault="00000000">
            <w:pPr>
              <w:pStyle w:val="ICPDaten"/>
            </w:pPr>
            <w:r>
              <w:lastRenderedPageBreak/>
              <w:t>LIG Münchenbuchsee 1 (Münchenbuchsee) 546.1/2314</w:t>
            </w:r>
          </w:p>
        </w:tc>
        <w:tc>
          <w:tcPr>
            <w:tcW w:w="1134" w:type="dxa"/>
          </w:tcPr>
          <w:p w14:paraId="3365D250" w14:textId="77777777" w:rsidR="000838E2" w:rsidRDefault="00000000">
            <w:pPr>
              <w:pStyle w:val="ICPDaten"/>
              <w:ind w:right="144"/>
              <w:jc w:val="right"/>
            </w:pPr>
            <w:r>
              <w:t>1/45</w:t>
            </w:r>
          </w:p>
        </w:tc>
        <w:tc>
          <w:tcPr>
            <w:tcW w:w="1134" w:type="dxa"/>
          </w:tcPr>
          <w:p w14:paraId="64421AE8" w14:textId="77777777" w:rsidR="000838E2" w:rsidRDefault="00000000">
            <w:pPr>
              <w:pStyle w:val="ICPDaten"/>
            </w:pPr>
            <w:r>
              <w:t>22.12.1995</w:t>
            </w:r>
          </w:p>
        </w:tc>
        <w:tc>
          <w:tcPr>
            <w:tcW w:w="2722" w:type="dxa"/>
          </w:tcPr>
          <w:p w14:paraId="570F19EF" w14:textId="77777777" w:rsidR="000838E2" w:rsidRDefault="00000000">
            <w:pPr>
              <w:pStyle w:val="ICPDaten"/>
            </w:pPr>
            <w:r>
              <w:t>009-1995/2427/0</w:t>
            </w:r>
          </w:p>
        </w:tc>
      </w:tr>
      <w:tr w:rsidR="000838E2" w14:paraId="791E1F81" w14:textId="77777777">
        <w:tc>
          <w:tcPr>
            <w:tcW w:w="4961" w:type="dxa"/>
          </w:tcPr>
          <w:p w14:paraId="5FB847E4" w14:textId="77777777" w:rsidR="000838E2" w:rsidRDefault="000838E2">
            <w:pPr>
              <w:pStyle w:val="ICPDaten"/>
            </w:pPr>
          </w:p>
        </w:tc>
        <w:tc>
          <w:tcPr>
            <w:tcW w:w="1134" w:type="dxa"/>
          </w:tcPr>
          <w:p w14:paraId="3BAACEC5" w14:textId="77777777" w:rsidR="000838E2" w:rsidRDefault="000838E2">
            <w:pPr>
              <w:pStyle w:val="ICPDaten"/>
              <w:ind w:right="144"/>
              <w:jc w:val="right"/>
            </w:pPr>
          </w:p>
        </w:tc>
        <w:tc>
          <w:tcPr>
            <w:tcW w:w="1134" w:type="dxa"/>
          </w:tcPr>
          <w:p w14:paraId="22CB2659" w14:textId="77777777" w:rsidR="000838E2" w:rsidRDefault="000838E2">
            <w:pPr>
              <w:pStyle w:val="ICPDaten"/>
            </w:pPr>
          </w:p>
        </w:tc>
        <w:tc>
          <w:tcPr>
            <w:tcW w:w="2722" w:type="dxa"/>
          </w:tcPr>
          <w:p w14:paraId="668AE272" w14:textId="77777777" w:rsidR="000838E2" w:rsidRDefault="000838E2">
            <w:pPr>
              <w:pStyle w:val="ICPDaten"/>
            </w:pPr>
          </w:p>
        </w:tc>
      </w:tr>
      <w:tr w:rsidR="000838E2" w14:paraId="5A143198" w14:textId="77777777">
        <w:tc>
          <w:tcPr>
            <w:tcW w:w="4961" w:type="dxa"/>
          </w:tcPr>
          <w:p w14:paraId="13AB8DE1" w14:textId="77777777" w:rsidR="000838E2" w:rsidRDefault="00000000">
            <w:pPr>
              <w:pStyle w:val="ICPDaten"/>
            </w:pPr>
            <w:r>
              <w:t>LIG Münchenbuchsee 1 (Münchenbuchsee) 546.1/2315</w:t>
            </w:r>
          </w:p>
        </w:tc>
        <w:tc>
          <w:tcPr>
            <w:tcW w:w="1134" w:type="dxa"/>
          </w:tcPr>
          <w:p w14:paraId="376EA783" w14:textId="77777777" w:rsidR="000838E2" w:rsidRDefault="00000000">
            <w:pPr>
              <w:pStyle w:val="ICPDaten"/>
              <w:ind w:right="144"/>
              <w:jc w:val="right"/>
            </w:pPr>
            <w:r>
              <w:t>1/45</w:t>
            </w:r>
          </w:p>
        </w:tc>
        <w:tc>
          <w:tcPr>
            <w:tcW w:w="1134" w:type="dxa"/>
          </w:tcPr>
          <w:p w14:paraId="2B1D1DF7" w14:textId="77777777" w:rsidR="000838E2" w:rsidRDefault="00000000">
            <w:pPr>
              <w:pStyle w:val="ICPDaten"/>
            </w:pPr>
            <w:r>
              <w:t>22.12.1995</w:t>
            </w:r>
          </w:p>
        </w:tc>
        <w:tc>
          <w:tcPr>
            <w:tcW w:w="2722" w:type="dxa"/>
          </w:tcPr>
          <w:p w14:paraId="17134A40" w14:textId="77777777" w:rsidR="000838E2" w:rsidRDefault="00000000">
            <w:pPr>
              <w:pStyle w:val="ICPDaten"/>
            </w:pPr>
            <w:r>
              <w:t>009-1995/2427/0</w:t>
            </w:r>
          </w:p>
        </w:tc>
      </w:tr>
      <w:tr w:rsidR="000838E2" w14:paraId="1547D1FE" w14:textId="77777777">
        <w:tc>
          <w:tcPr>
            <w:tcW w:w="4961" w:type="dxa"/>
          </w:tcPr>
          <w:p w14:paraId="53BF84D6" w14:textId="77777777" w:rsidR="000838E2" w:rsidRDefault="000838E2">
            <w:pPr>
              <w:pStyle w:val="ICPDaten"/>
            </w:pPr>
          </w:p>
        </w:tc>
        <w:tc>
          <w:tcPr>
            <w:tcW w:w="1134" w:type="dxa"/>
          </w:tcPr>
          <w:p w14:paraId="7557DFCE" w14:textId="77777777" w:rsidR="000838E2" w:rsidRDefault="000838E2">
            <w:pPr>
              <w:pStyle w:val="ICPDaten"/>
              <w:ind w:right="144"/>
              <w:jc w:val="right"/>
            </w:pPr>
          </w:p>
        </w:tc>
        <w:tc>
          <w:tcPr>
            <w:tcW w:w="1134" w:type="dxa"/>
          </w:tcPr>
          <w:p w14:paraId="4731C86A" w14:textId="77777777" w:rsidR="000838E2" w:rsidRDefault="000838E2">
            <w:pPr>
              <w:pStyle w:val="ICPDaten"/>
            </w:pPr>
          </w:p>
        </w:tc>
        <w:tc>
          <w:tcPr>
            <w:tcW w:w="2722" w:type="dxa"/>
          </w:tcPr>
          <w:p w14:paraId="5BE2579C" w14:textId="77777777" w:rsidR="000838E2" w:rsidRDefault="000838E2">
            <w:pPr>
              <w:pStyle w:val="ICPDaten"/>
            </w:pPr>
          </w:p>
        </w:tc>
      </w:tr>
      <w:tr w:rsidR="000838E2" w14:paraId="45795E76" w14:textId="77777777">
        <w:tc>
          <w:tcPr>
            <w:tcW w:w="4961" w:type="dxa"/>
          </w:tcPr>
          <w:p w14:paraId="7F4FBA56" w14:textId="77777777" w:rsidR="000838E2" w:rsidRDefault="00000000">
            <w:pPr>
              <w:pStyle w:val="ICPDaten"/>
            </w:pPr>
            <w:r>
              <w:t>LIG Münchenbuchsee 1 (Münchenbuchsee) 546.1/2316</w:t>
            </w:r>
          </w:p>
        </w:tc>
        <w:tc>
          <w:tcPr>
            <w:tcW w:w="1134" w:type="dxa"/>
          </w:tcPr>
          <w:p w14:paraId="30AC76DF" w14:textId="77777777" w:rsidR="000838E2" w:rsidRDefault="00000000">
            <w:pPr>
              <w:pStyle w:val="ICPDaten"/>
              <w:ind w:right="144"/>
              <w:jc w:val="right"/>
            </w:pPr>
            <w:r>
              <w:t>1/45</w:t>
            </w:r>
          </w:p>
        </w:tc>
        <w:tc>
          <w:tcPr>
            <w:tcW w:w="1134" w:type="dxa"/>
          </w:tcPr>
          <w:p w14:paraId="635905C7" w14:textId="77777777" w:rsidR="000838E2" w:rsidRDefault="00000000">
            <w:pPr>
              <w:pStyle w:val="ICPDaten"/>
            </w:pPr>
            <w:r>
              <w:t>22.12.1995</w:t>
            </w:r>
          </w:p>
        </w:tc>
        <w:tc>
          <w:tcPr>
            <w:tcW w:w="2722" w:type="dxa"/>
          </w:tcPr>
          <w:p w14:paraId="693F890B" w14:textId="77777777" w:rsidR="000838E2" w:rsidRDefault="00000000">
            <w:pPr>
              <w:pStyle w:val="ICPDaten"/>
            </w:pPr>
            <w:r>
              <w:t>009-1995/2427/0</w:t>
            </w:r>
          </w:p>
        </w:tc>
      </w:tr>
      <w:tr w:rsidR="000838E2" w14:paraId="153F3921" w14:textId="77777777">
        <w:tc>
          <w:tcPr>
            <w:tcW w:w="4961" w:type="dxa"/>
          </w:tcPr>
          <w:p w14:paraId="5C29AB2F" w14:textId="77777777" w:rsidR="000838E2" w:rsidRDefault="000838E2">
            <w:pPr>
              <w:pStyle w:val="ICPDaten"/>
            </w:pPr>
          </w:p>
        </w:tc>
        <w:tc>
          <w:tcPr>
            <w:tcW w:w="1134" w:type="dxa"/>
          </w:tcPr>
          <w:p w14:paraId="45990D81" w14:textId="77777777" w:rsidR="000838E2" w:rsidRDefault="000838E2">
            <w:pPr>
              <w:pStyle w:val="ICPDaten"/>
              <w:ind w:right="144"/>
              <w:jc w:val="right"/>
            </w:pPr>
          </w:p>
        </w:tc>
        <w:tc>
          <w:tcPr>
            <w:tcW w:w="1134" w:type="dxa"/>
          </w:tcPr>
          <w:p w14:paraId="1BA7E921" w14:textId="77777777" w:rsidR="000838E2" w:rsidRDefault="000838E2">
            <w:pPr>
              <w:pStyle w:val="ICPDaten"/>
            </w:pPr>
          </w:p>
        </w:tc>
        <w:tc>
          <w:tcPr>
            <w:tcW w:w="2722" w:type="dxa"/>
          </w:tcPr>
          <w:p w14:paraId="13A7539C" w14:textId="77777777" w:rsidR="000838E2" w:rsidRDefault="000838E2">
            <w:pPr>
              <w:pStyle w:val="ICPDaten"/>
            </w:pPr>
          </w:p>
        </w:tc>
      </w:tr>
      <w:tr w:rsidR="000838E2" w14:paraId="2F637095" w14:textId="77777777">
        <w:tc>
          <w:tcPr>
            <w:tcW w:w="4961" w:type="dxa"/>
          </w:tcPr>
          <w:p w14:paraId="357F55F8" w14:textId="77777777" w:rsidR="000838E2" w:rsidRDefault="00000000">
            <w:pPr>
              <w:pStyle w:val="ICPDaten"/>
            </w:pPr>
            <w:r>
              <w:t>LIG Münchenbuchsee 1 (Münchenbuchsee) 546.1/2317</w:t>
            </w:r>
          </w:p>
        </w:tc>
        <w:tc>
          <w:tcPr>
            <w:tcW w:w="1134" w:type="dxa"/>
          </w:tcPr>
          <w:p w14:paraId="7111E0A9" w14:textId="77777777" w:rsidR="000838E2" w:rsidRDefault="00000000">
            <w:pPr>
              <w:pStyle w:val="ICPDaten"/>
              <w:ind w:right="144"/>
              <w:jc w:val="right"/>
            </w:pPr>
            <w:r>
              <w:t>1/45</w:t>
            </w:r>
          </w:p>
        </w:tc>
        <w:tc>
          <w:tcPr>
            <w:tcW w:w="1134" w:type="dxa"/>
          </w:tcPr>
          <w:p w14:paraId="55E49DDE" w14:textId="77777777" w:rsidR="000838E2" w:rsidRDefault="00000000">
            <w:pPr>
              <w:pStyle w:val="ICPDaten"/>
            </w:pPr>
            <w:r>
              <w:t>22.12.1995</w:t>
            </w:r>
          </w:p>
        </w:tc>
        <w:tc>
          <w:tcPr>
            <w:tcW w:w="2722" w:type="dxa"/>
          </w:tcPr>
          <w:p w14:paraId="3E892BD5" w14:textId="77777777" w:rsidR="000838E2" w:rsidRDefault="00000000">
            <w:pPr>
              <w:pStyle w:val="ICPDaten"/>
            </w:pPr>
            <w:r>
              <w:t>009-1995/2427/0</w:t>
            </w:r>
          </w:p>
        </w:tc>
      </w:tr>
      <w:tr w:rsidR="000838E2" w14:paraId="39F1FC69" w14:textId="77777777">
        <w:tc>
          <w:tcPr>
            <w:tcW w:w="4961" w:type="dxa"/>
          </w:tcPr>
          <w:p w14:paraId="14E2D4AE" w14:textId="77777777" w:rsidR="000838E2" w:rsidRDefault="000838E2">
            <w:pPr>
              <w:pStyle w:val="ICPDaten"/>
            </w:pPr>
          </w:p>
        </w:tc>
        <w:tc>
          <w:tcPr>
            <w:tcW w:w="1134" w:type="dxa"/>
          </w:tcPr>
          <w:p w14:paraId="5D05D4CD" w14:textId="77777777" w:rsidR="000838E2" w:rsidRDefault="000838E2">
            <w:pPr>
              <w:pStyle w:val="ICPDaten"/>
              <w:ind w:right="144"/>
              <w:jc w:val="right"/>
            </w:pPr>
          </w:p>
        </w:tc>
        <w:tc>
          <w:tcPr>
            <w:tcW w:w="1134" w:type="dxa"/>
          </w:tcPr>
          <w:p w14:paraId="43C1A227" w14:textId="77777777" w:rsidR="000838E2" w:rsidRDefault="000838E2">
            <w:pPr>
              <w:pStyle w:val="ICPDaten"/>
            </w:pPr>
          </w:p>
        </w:tc>
        <w:tc>
          <w:tcPr>
            <w:tcW w:w="2722" w:type="dxa"/>
          </w:tcPr>
          <w:p w14:paraId="7676784C" w14:textId="77777777" w:rsidR="000838E2" w:rsidRDefault="000838E2">
            <w:pPr>
              <w:pStyle w:val="ICPDaten"/>
            </w:pPr>
          </w:p>
        </w:tc>
      </w:tr>
      <w:tr w:rsidR="000838E2" w14:paraId="7881C32F" w14:textId="77777777">
        <w:tc>
          <w:tcPr>
            <w:tcW w:w="4961" w:type="dxa"/>
          </w:tcPr>
          <w:p w14:paraId="136D2B47" w14:textId="77777777" w:rsidR="000838E2" w:rsidRDefault="00000000">
            <w:pPr>
              <w:pStyle w:val="ICPDaten"/>
            </w:pPr>
            <w:r>
              <w:t>LIG Münchenbuchsee 1 (Münchenbuchsee) 546.1/2318</w:t>
            </w:r>
          </w:p>
        </w:tc>
        <w:tc>
          <w:tcPr>
            <w:tcW w:w="1134" w:type="dxa"/>
          </w:tcPr>
          <w:p w14:paraId="5E22022E" w14:textId="77777777" w:rsidR="000838E2" w:rsidRDefault="00000000">
            <w:pPr>
              <w:pStyle w:val="ICPDaten"/>
              <w:ind w:right="144"/>
              <w:jc w:val="right"/>
            </w:pPr>
            <w:r>
              <w:t>1/45</w:t>
            </w:r>
          </w:p>
        </w:tc>
        <w:tc>
          <w:tcPr>
            <w:tcW w:w="1134" w:type="dxa"/>
          </w:tcPr>
          <w:p w14:paraId="59BA922D" w14:textId="77777777" w:rsidR="000838E2" w:rsidRDefault="00000000">
            <w:pPr>
              <w:pStyle w:val="ICPDaten"/>
            </w:pPr>
            <w:r>
              <w:t>22.12.1995</w:t>
            </w:r>
          </w:p>
        </w:tc>
        <w:tc>
          <w:tcPr>
            <w:tcW w:w="2722" w:type="dxa"/>
          </w:tcPr>
          <w:p w14:paraId="65869EAA" w14:textId="77777777" w:rsidR="000838E2" w:rsidRDefault="00000000">
            <w:pPr>
              <w:pStyle w:val="ICPDaten"/>
            </w:pPr>
            <w:r>
              <w:t>009-1995/2427/0</w:t>
            </w:r>
          </w:p>
        </w:tc>
      </w:tr>
      <w:tr w:rsidR="000838E2" w14:paraId="6A793814" w14:textId="77777777">
        <w:tc>
          <w:tcPr>
            <w:tcW w:w="4961" w:type="dxa"/>
          </w:tcPr>
          <w:p w14:paraId="2529E3B4" w14:textId="77777777" w:rsidR="000838E2" w:rsidRDefault="000838E2">
            <w:pPr>
              <w:pStyle w:val="ICPDaten"/>
            </w:pPr>
          </w:p>
        </w:tc>
        <w:tc>
          <w:tcPr>
            <w:tcW w:w="1134" w:type="dxa"/>
          </w:tcPr>
          <w:p w14:paraId="53112D28" w14:textId="77777777" w:rsidR="000838E2" w:rsidRDefault="000838E2">
            <w:pPr>
              <w:pStyle w:val="ICPDaten"/>
              <w:ind w:right="144"/>
              <w:jc w:val="right"/>
            </w:pPr>
          </w:p>
        </w:tc>
        <w:tc>
          <w:tcPr>
            <w:tcW w:w="1134" w:type="dxa"/>
          </w:tcPr>
          <w:p w14:paraId="54FE3D48" w14:textId="77777777" w:rsidR="000838E2" w:rsidRDefault="000838E2">
            <w:pPr>
              <w:pStyle w:val="ICPDaten"/>
            </w:pPr>
          </w:p>
        </w:tc>
        <w:tc>
          <w:tcPr>
            <w:tcW w:w="2722" w:type="dxa"/>
          </w:tcPr>
          <w:p w14:paraId="3881E69F" w14:textId="77777777" w:rsidR="000838E2" w:rsidRDefault="000838E2">
            <w:pPr>
              <w:pStyle w:val="ICPDaten"/>
            </w:pPr>
          </w:p>
        </w:tc>
      </w:tr>
      <w:tr w:rsidR="000838E2" w14:paraId="4942F1F9" w14:textId="77777777">
        <w:tc>
          <w:tcPr>
            <w:tcW w:w="4961" w:type="dxa"/>
          </w:tcPr>
          <w:p w14:paraId="47693AB2" w14:textId="77777777" w:rsidR="000838E2" w:rsidRDefault="00000000">
            <w:pPr>
              <w:pStyle w:val="ICPDaten"/>
            </w:pPr>
            <w:r>
              <w:t>LIG Münchenbuchsee 1 (Münchenbuchsee) 546.1/2319</w:t>
            </w:r>
          </w:p>
        </w:tc>
        <w:tc>
          <w:tcPr>
            <w:tcW w:w="1134" w:type="dxa"/>
          </w:tcPr>
          <w:p w14:paraId="2AFD99EE" w14:textId="77777777" w:rsidR="000838E2" w:rsidRDefault="00000000">
            <w:pPr>
              <w:pStyle w:val="ICPDaten"/>
              <w:ind w:right="144"/>
              <w:jc w:val="right"/>
            </w:pPr>
            <w:r>
              <w:t>1/45</w:t>
            </w:r>
          </w:p>
        </w:tc>
        <w:tc>
          <w:tcPr>
            <w:tcW w:w="1134" w:type="dxa"/>
          </w:tcPr>
          <w:p w14:paraId="5E06FC14" w14:textId="77777777" w:rsidR="000838E2" w:rsidRDefault="00000000">
            <w:pPr>
              <w:pStyle w:val="ICPDaten"/>
            </w:pPr>
            <w:r>
              <w:t>22.12.1995</w:t>
            </w:r>
          </w:p>
        </w:tc>
        <w:tc>
          <w:tcPr>
            <w:tcW w:w="2722" w:type="dxa"/>
          </w:tcPr>
          <w:p w14:paraId="4D016315" w14:textId="77777777" w:rsidR="000838E2" w:rsidRDefault="00000000">
            <w:pPr>
              <w:pStyle w:val="ICPDaten"/>
            </w:pPr>
            <w:r>
              <w:t>009-1995/2427/0</w:t>
            </w:r>
          </w:p>
        </w:tc>
      </w:tr>
      <w:tr w:rsidR="000838E2" w14:paraId="62F293B6" w14:textId="77777777">
        <w:tc>
          <w:tcPr>
            <w:tcW w:w="4961" w:type="dxa"/>
          </w:tcPr>
          <w:p w14:paraId="2849B307" w14:textId="77777777" w:rsidR="000838E2" w:rsidRDefault="000838E2">
            <w:pPr>
              <w:pStyle w:val="ICPDaten"/>
            </w:pPr>
          </w:p>
        </w:tc>
        <w:tc>
          <w:tcPr>
            <w:tcW w:w="1134" w:type="dxa"/>
          </w:tcPr>
          <w:p w14:paraId="2E65D7A7" w14:textId="77777777" w:rsidR="000838E2" w:rsidRDefault="000838E2">
            <w:pPr>
              <w:pStyle w:val="ICPDaten"/>
              <w:ind w:right="144"/>
              <w:jc w:val="right"/>
            </w:pPr>
          </w:p>
        </w:tc>
        <w:tc>
          <w:tcPr>
            <w:tcW w:w="1134" w:type="dxa"/>
          </w:tcPr>
          <w:p w14:paraId="140EFFC8" w14:textId="77777777" w:rsidR="000838E2" w:rsidRDefault="000838E2">
            <w:pPr>
              <w:pStyle w:val="ICPDaten"/>
            </w:pPr>
          </w:p>
        </w:tc>
        <w:tc>
          <w:tcPr>
            <w:tcW w:w="2722" w:type="dxa"/>
          </w:tcPr>
          <w:p w14:paraId="1E775487" w14:textId="77777777" w:rsidR="000838E2" w:rsidRDefault="000838E2">
            <w:pPr>
              <w:pStyle w:val="ICPDaten"/>
            </w:pPr>
          </w:p>
        </w:tc>
      </w:tr>
      <w:tr w:rsidR="000838E2" w14:paraId="68456DB0" w14:textId="77777777">
        <w:tc>
          <w:tcPr>
            <w:tcW w:w="4961" w:type="dxa"/>
          </w:tcPr>
          <w:p w14:paraId="0F1990B3" w14:textId="77777777" w:rsidR="000838E2" w:rsidRDefault="00000000">
            <w:pPr>
              <w:pStyle w:val="ICPDaten"/>
            </w:pPr>
            <w:r>
              <w:t>LIG Münchenbuchsee 1 (Münchenbuchsee) 546.1/2320</w:t>
            </w:r>
          </w:p>
        </w:tc>
        <w:tc>
          <w:tcPr>
            <w:tcW w:w="1134" w:type="dxa"/>
          </w:tcPr>
          <w:p w14:paraId="62D0E5DD" w14:textId="77777777" w:rsidR="000838E2" w:rsidRDefault="00000000">
            <w:pPr>
              <w:pStyle w:val="ICPDaten"/>
              <w:ind w:right="144"/>
              <w:jc w:val="right"/>
            </w:pPr>
            <w:r>
              <w:t>1/45</w:t>
            </w:r>
          </w:p>
        </w:tc>
        <w:tc>
          <w:tcPr>
            <w:tcW w:w="1134" w:type="dxa"/>
          </w:tcPr>
          <w:p w14:paraId="030F2A07" w14:textId="77777777" w:rsidR="000838E2" w:rsidRDefault="00000000">
            <w:pPr>
              <w:pStyle w:val="ICPDaten"/>
            </w:pPr>
            <w:r>
              <w:t>22.12.1995</w:t>
            </w:r>
          </w:p>
        </w:tc>
        <w:tc>
          <w:tcPr>
            <w:tcW w:w="2722" w:type="dxa"/>
          </w:tcPr>
          <w:p w14:paraId="77CC00BE" w14:textId="77777777" w:rsidR="000838E2" w:rsidRDefault="00000000">
            <w:pPr>
              <w:pStyle w:val="ICPDaten"/>
            </w:pPr>
            <w:r>
              <w:t>009-1995/2427/0</w:t>
            </w:r>
          </w:p>
        </w:tc>
      </w:tr>
      <w:tr w:rsidR="000838E2" w14:paraId="6F7DCE63" w14:textId="77777777">
        <w:tc>
          <w:tcPr>
            <w:tcW w:w="4961" w:type="dxa"/>
          </w:tcPr>
          <w:p w14:paraId="4A8DE2A9" w14:textId="77777777" w:rsidR="000838E2" w:rsidRDefault="000838E2">
            <w:pPr>
              <w:pStyle w:val="ICPDaten"/>
            </w:pPr>
          </w:p>
        </w:tc>
        <w:tc>
          <w:tcPr>
            <w:tcW w:w="1134" w:type="dxa"/>
          </w:tcPr>
          <w:p w14:paraId="403D528C" w14:textId="77777777" w:rsidR="000838E2" w:rsidRDefault="000838E2">
            <w:pPr>
              <w:pStyle w:val="ICPDaten"/>
              <w:ind w:right="144"/>
              <w:jc w:val="right"/>
            </w:pPr>
          </w:p>
        </w:tc>
        <w:tc>
          <w:tcPr>
            <w:tcW w:w="1134" w:type="dxa"/>
          </w:tcPr>
          <w:p w14:paraId="0B94A6F2" w14:textId="77777777" w:rsidR="000838E2" w:rsidRDefault="000838E2">
            <w:pPr>
              <w:pStyle w:val="ICPDaten"/>
            </w:pPr>
          </w:p>
        </w:tc>
        <w:tc>
          <w:tcPr>
            <w:tcW w:w="2722" w:type="dxa"/>
          </w:tcPr>
          <w:p w14:paraId="60D53C79" w14:textId="77777777" w:rsidR="000838E2" w:rsidRDefault="000838E2">
            <w:pPr>
              <w:pStyle w:val="ICPDaten"/>
            </w:pPr>
          </w:p>
        </w:tc>
      </w:tr>
      <w:tr w:rsidR="000838E2" w14:paraId="75EF5D09" w14:textId="77777777">
        <w:tc>
          <w:tcPr>
            <w:tcW w:w="4961" w:type="dxa"/>
          </w:tcPr>
          <w:p w14:paraId="4863A366" w14:textId="77777777" w:rsidR="000838E2" w:rsidRDefault="00000000">
            <w:pPr>
              <w:pStyle w:val="ICPDaten"/>
            </w:pPr>
            <w:r>
              <w:t>LIG Münchenbuchsee 1 (Münchenbuchsee) 546.1/2321</w:t>
            </w:r>
          </w:p>
        </w:tc>
        <w:tc>
          <w:tcPr>
            <w:tcW w:w="1134" w:type="dxa"/>
          </w:tcPr>
          <w:p w14:paraId="31806E93" w14:textId="77777777" w:rsidR="000838E2" w:rsidRDefault="00000000">
            <w:pPr>
              <w:pStyle w:val="ICPDaten"/>
              <w:ind w:right="144"/>
              <w:jc w:val="right"/>
            </w:pPr>
            <w:r>
              <w:t>1/45</w:t>
            </w:r>
          </w:p>
        </w:tc>
        <w:tc>
          <w:tcPr>
            <w:tcW w:w="1134" w:type="dxa"/>
          </w:tcPr>
          <w:p w14:paraId="271ED42C" w14:textId="77777777" w:rsidR="000838E2" w:rsidRDefault="00000000">
            <w:pPr>
              <w:pStyle w:val="ICPDaten"/>
            </w:pPr>
            <w:r>
              <w:t>22.12.1995</w:t>
            </w:r>
          </w:p>
        </w:tc>
        <w:tc>
          <w:tcPr>
            <w:tcW w:w="2722" w:type="dxa"/>
          </w:tcPr>
          <w:p w14:paraId="64BE5C7F" w14:textId="77777777" w:rsidR="000838E2" w:rsidRDefault="00000000">
            <w:pPr>
              <w:pStyle w:val="ICPDaten"/>
            </w:pPr>
            <w:r>
              <w:t>009-1995/2427/0</w:t>
            </w:r>
          </w:p>
        </w:tc>
      </w:tr>
      <w:tr w:rsidR="000838E2" w14:paraId="0CF3FFBE" w14:textId="77777777">
        <w:tc>
          <w:tcPr>
            <w:tcW w:w="4961" w:type="dxa"/>
          </w:tcPr>
          <w:p w14:paraId="7AD1077F" w14:textId="77777777" w:rsidR="000838E2" w:rsidRDefault="000838E2">
            <w:pPr>
              <w:pStyle w:val="ICPDaten"/>
            </w:pPr>
          </w:p>
        </w:tc>
        <w:tc>
          <w:tcPr>
            <w:tcW w:w="1134" w:type="dxa"/>
          </w:tcPr>
          <w:p w14:paraId="40197C43" w14:textId="77777777" w:rsidR="000838E2" w:rsidRDefault="000838E2">
            <w:pPr>
              <w:pStyle w:val="ICPDaten"/>
              <w:ind w:right="144"/>
              <w:jc w:val="right"/>
            </w:pPr>
          </w:p>
        </w:tc>
        <w:tc>
          <w:tcPr>
            <w:tcW w:w="1134" w:type="dxa"/>
          </w:tcPr>
          <w:p w14:paraId="2CC0EA30" w14:textId="77777777" w:rsidR="000838E2" w:rsidRDefault="000838E2">
            <w:pPr>
              <w:pStyle w:val="ICPDaten"/>
            </w:pPr>
          </w:p>
        </w:tc>
        <w:tc>
          <w:tcPr>
            <w:tcW w:w="2722" w:type="dxa"/>
          </w:tcPr>
          <w:p w14:paraId="7FE4F0BA" w14:textId="77777777" w:rsidR="000838E2" w:rsidRDefault="000838E2">
            <w:pPr>
              <w:pStyle w:val="ICPDaten"/>
            </w:pPr>
          </w:p>
        </w:tc>
      </w:tr>
      <w:tr w:rsidR="000838E2" w14:paraId="169CE0B4" w14:textId="77777777">
        <w:tc>
          <w:tcPr>
            <w:tcW w:w="4961" w:type="dxa"/>
          </w:tcPr>
          <w:p w14:paraId="07A6CC5B" w14:textId="77777777" w:rsidR="000838E2" w:rsidRDefault="00000000">
            <w:pPr>
              <w:pStyle w:val="ICPDaten"/>
            </w:pPr>
            <w:r>
              <w:t>LIG Münchenbuchsee 1 (Münchenbuchsee) 546.1/2322</w:t>
            </w:r>
          </w:p>
        </w:tc>
        <w:tc>
          <w:tcPr>
            <w:tcW w:w="1134" w:type="dxa"/>
          </w:tcPr>
          <w:p w14:paraId="24FA789B" w14:textId="77777777" w:rsidR="000838E2" w:rsidRDefault="00000000">
            <w:pPr>
              <w:pStyle w:val="ICPDaten"/>
              <w:ind w:right="144"/>
              <w:jc w:val="right"/>
            </w:pPr>
            <w:r>
              <w:t>1/45</w:t>
            </w:r>
          </w:p>
        </w:tc>
        <w:tc>
          <w:tcPr>
            <w:tcW w:w="1134" w:type="dxa"/>
          </w:tcPr>
          <w:p w14:paraId="37F198F7" w14:textId="77777777" w:rsidR="000838E2" w:rsidRDefault="00000000">
            <w:pPr>
              <w:pStyle w:val="ICPDaten"/>
            </w:pPr>
            <w:r>
              <w:t>22.12.1995</w:t>
            </w:r>
          </w:p>
        </w:tc>
        <w:tc>
          <w:tcPr>
            <w:tcW w:w="2722" w:type="dxa"/>
          </w:tcPr>
          <w:p w14:paraId="4A862095" w14:textId="77777777" w:rsidR="000838E2" w:rsidRDefault="00000000">
            <w:pPr>
              <w:pStyle w:val="ICPDaten"/>
            </w:pPr>
            <w:r>
              <w:t>009-1995/2427/0</w:t>
            </w:r>
          </w:p>
        </w:tc>
      </w:tr>
      <w:tr w:rsidR="000838E2" w14:paraId="1E361A36" w14:textId="77777777">
        <w:tc>
          <w:tcPr>
            <w:tcW w:w="4961" w:type="dxa"/>
          </w:tcPr>
          <w:p w14:paraId="1B651470" w14:textId="77777777" w:rsidR="000838E2" w:rsidRDefault="000838E2">
            <w:pPr>
              <w:pStyle w:val="ICPDaten"/>
            </w:pPr>
          </w:p>
        </w:tc>
        <w:tc>
          <w:tcPr>
            <w:tcW w:w="1134" w:type="dxa"/>
          </w:tcPr>
          <w:p w14:paraId="0FCDC543" w14:textId="77777777" w:rsidR="000838E2" w:rsidRDefault="000838E2">
            <w:pPr>
              <w:pStyle w:val="ICPDaten"/>
              <w:ind w:right="144"/>
              <w:jc w:val="right"/>
            </w:pPr>
          </w:p>
        </w:tc>
        <w:tc>
          <w:tcPr>
            <w:tcW w:w="1134" w:type="dxa"/>
          </w:tcPr>
          <w:p w14:paraId="64155422" w14:textId="77777777" w:rsidR="000838E2" w:rsidRDefault="000838E2">
            <w:pPr>
              <w:pStyle w:val="ICPDaten"/>
            </w:pPr>
          </w:p>
        </w:tc>
        <w:tc>
          <w:tcPr>
            <w:tcW w:w="2722" w:type="dxa"/>
          </w:tcPr>
          <w:p w14:paraId="2149906B" w14:textId="77777777" w:rsidR="000838E2" w:rsidRDefault="000838E2">
            <w:pPr>
              <w:pStyle w:val="ICPDaten"/>
            </w:pPr>
          </w:p>
        </w:tc>
      </w:tr>
      <w:tr w:rsidR="000838E2" w14:paraId="55DB1917" w14:textId="77777777">
        <w:tc>
          <w:tcPr>
            <w:tcW w:w="4961" w:type="dxa"/>
          </w:tcPr>
          <w:p w14:paraId="1C984C15" w14:textId="77777777" w:rsidR="000838E2" w:rsidRDefault="00000000">
            <w:pPr>
              <w:pStyle w:val="ICPDaten"/>
            </w:pPr>
            <w:r>
              <w:t>LIG Münchenbuchsee 1 (Münchenbuchsee) 546.1/2323</w:t>
            </w:r>
          </w:p>
        </w:tc>
        <w:tc>
          <w:tcPr>
            <w:tcW w:w="1134" w:type="dxa"/>
          </w:tcPr>
          <w:p w14:paraId="19AB7987" w14:textId="77777777" w:rsidR="000838E2" w:rsidRDefault="00000000">
            <w:pPr>
              <w:pStyle w:val="ICPDaten"/>
              <w:ind w:right="144"/>
              <w:jc w:val="right"/>
            </w:pPr>
            <w:r>
              <w:t>1/45</w:t>
            </w:r>
          </w:p>
        </w:tc>
        <w:tc>
          <w:tcPr>
            <w:tcW w:w="1134" w:type="dxa"/>
          </w:tcPr>
          <w:p w14:paraId="6261F6D9" w14:textId="77777777" w:rsidR="000838E2" w:rsidRDefault="00000000">
            <w:pPr>
              <w:pStyle w:val="ICPDaten"/>
            </w:pPr>
            <w:r>
              <w:t>22.12.1995</w:t>
            </w:r>
          </w:p>
        </w:tc>
        <w:tc>
          <w:tcPr>
            <w:tcW w:w="2722" w:type="dxa"/>
          </w:tcPr>
          <w:p w14:paraId="6347D59F" w14:textId="77777777" w:rsidR="000838E2" w:rsidRDefault="00000000">
            <w:pPr>
              <w:pStyle w:val="ICPDaten"/>
            </w:pPr>
            <w:r>
              <w:t>009-1995/2427/0</w:t>
            </w:r>
          </w:p>
        </w:tc>
      </w:tr>
      <w:tr w:rsidR="000838E2" w14:paraId="567A287A" w14:textId="77777777">
        <w:tc>
          <w:tcPr>
            <w:tcW w:w="4961" w:type="dxa"/>
          </w:tcPr>
          <w:p w14:paraId="515E6983" w14:textId="77777777" w:rsidR="000838E2" w:rsidRDefault="000838E2">
            <w:pPr>
              <w:pStyle w:val="ICPDaten"/>
            </w:pPr>
          </w:p>
        </w:tc>
        <w:tc>
          <w:tcPr>
            <w:tcW w:w="1134" w:type="dxa"/>
          </w:tcPr>
          <w:p w14:paraId="2E029E7B" w14:textId="77777777" w:rsidR="000838E2" w:rsidRDefault="000838E2">
            <w:pPr>
              <w:pStyle w:val="ICPDaten"/>
              <w:ind w:right="144"/>
              <w:jc w:val="right"/>
            </w:pPr>
          </w:p>
        </w:tc>
        <w:tc>
          <w:tcPr>
            <w:tcW w:w="1134" w:type="dxa"/>
          </w:tcPr>
          <w:p w14:paraId="3586B0FF" w14:textId="77777777" w:rsidR="000838E2" w:rsidRDefault="000838E2">
            <w:pPr>
              <w:pStyle w:val="ICPDaten"/>
            </w:pPr>
          </w:p>
        </w:tc>
        <w:tc>
          <w:tcPr>
            <w:tcW w:w="2722" w:type="dxa"/>
          </w:tcPr>
          <w:p w14:paraId="0B40F816" w14:textId="77777777" w:rsidR="000838E2" w:rsidRDefault="000838E2">
            <w:pPr>
              <w:pStyle w:val="ICPDaten"/>
            </w:pPr>
          </w:p>
        </w:tc>
      </w:tr>
      <w:tr w:rsidR="000838E2" w14:paraId="33DD39DD" w14:textId="77777777">
        <w:tc>
          <w:tcPr>
            <w:tcW w:w="4961" w:type="dxa"/>
          </w:tcPr>
          <w:p w14:paraId="276FAAE9" w14:textId="77777777" w:rsidR="000838E2" w:rsidRDefault="00000000">
            <w:pPr>
              <w:pStyle w:val="ICPDaten"/>
            </w:pPr>
            <w:r>
              <w:t>LIG Münchenbuchsee 1 (Münchenbuchsee) 546.1/2324</w:t>
            </w:r>
          </w:p>
        </w:tc>
        <w:tc>
          <w:tcPr>
            <w:tcW w:w="1134" w:type="dxa"/>
          </w:tcPr>
          <w:p w14:paraId="01FC7747" w14:textId="77777777" w:rsidR="000838E2" w:rsidRDefault="00000000">
            <w:pPr>
              <w:pStyle w:val="ICPDaten"/>
              <w:ind w:right="144"/>
              <w:jc w:val="right"/>
            </w:pPr>
            <w:r>
              <w:t>1/45</w:t>
            </w:r>
          </w:p>
        </w:tc>
        <w:tc>
          <w:tcPr>
            <w:tcW w:w="1134" w:type="dxa"/>
          </w:tcPr>
          <w:p w14:paraId="4D788EF9" w14:textId="77777777" w:rsidR="000838E2" w:rsidRDefault="00000000">
            <w:pPr>
              <w:pStyle w:val="ICPDaten"/>
            </w:pPr>
            <w:r>
              <w:t>22.12.1995</w:t>
            </w:r>
          </w:p>
        </w:tc>
        <w:tc>
          <w:tcPr>
            <w:tcW w:w="2722" w:type="dxa"/>
          </w:tcPr>
          <w:p w14:paraId="2511B86F" w14:textId="77777777" w:rsidR="000838E2" w:rsidRDefault="00000000">
            <w:pPr>
              <w:pStyle w:val="ICPDaten"/>
            </w:pPr>
            <w:r>
              <w:t>009-1995/2427/0</w:t>
            </w:r>
          </w:p>
        </w:tc>
      </w:tr>
      <w:tr w:rsidR="000838E2" w14:paraId="0567FBBB" w14:textId="77777777">
        <w:tc>
          <w:tcPr>
            <w:tcW w:w="4961" w:type="dxa"/>
          </w:tcPr>
          <w:p w14:paraId="4901AE53" w14:textId="77777777" w:rsidR="000838E2" w:rsidRDefault="000838E2">
            <w:pPr>
              <w:pStyle w:val="ICPDaten"/>
            </w:pPr>
          </w:p>
        </w:tc>
        <w:tc>
          <w:tcPr>
            <w:tcW w:w="1134" w:type="dxa"/>
          </w:tcPr>
          <w:p w14:paraId="6089743A" w14:textId="77777777" w:rsidR="000838E2" w:rsidRDefault="000838E2">
            <w:pPr>
              <w:pStyle w:val="ICPDaten"/>
              <w:ind w:right="144"/>
              <w:jc w:val="right"/>
            </w:pPr>
          </w:p>
        </w:tc>
        <w:tc>
          <w:tcPr>
            <w:tcW w:w="1134" w:type="dxa"/>
          </w:tcPr>
          <w:p w14:paraId="143CB941" w14:textId="77777777" w:rsidR="000838E2" w:rsidRDefault="000838E2">
            <w:pPr>
              <w:pStyle w:val="ICPDaten"/>
            </w:pPr>
          </w:p>
        </w:tc>
        <w:tc>
          <w:tcPr>
            <w:tcW w:w="2722" w:type="dxa"/>
          </w:tcPr>
          <w:p w14:paraId="789BA077" w14:textId="77777777" w:rsidR="000838E2" w:rsidRDefault="000838E2">
            <w:pPr>
              <w:pStyle w:val="ICPDaten"/>
            </w:pPr>
          </w:p>
        </w:tc>
      </w:tr>
      <w:tr w:rsidR="000838E2" w14:paraId="0130487E" w14:textId="77777777">
        <w:tc>
          <w:tcPr>
            <w:tcW w:w="4961" w:type="dxa"/>
          </w:tcPr>
          <w:p w14:paraId="0130EA36" w14:textId="77777777" w:rsidR="000838E2" w:rsidRDefault="00000000">
            <w:pPr>
              <w:pStyle w:val="ICPDaten"/>
            </w:pPr>
            <w:r>
              <w:t>LIG Münchenbuchsee 1 (Münchenbuchsee) 546.1/2325</w:t>
            </w:r>
          </w:p>
        </w:tc>
        <w:tc>
          <w:tcPr>
            <w:tcW w:w="1134" w:type="dxa"/>
          </w:tcPr>
          <w:p w14:paraId="4C95D2B6" w14:textId="77777777" w:rsidR="000838E2" w:rsidRDefault="00000000">
            <w:pPr>
              <w:pStyle w:val="ICPDaten"/>
              <w:ind w:right="144"/>
              <w:jc w:val="right"/>
            </w:pPr>
            <w:r>
              <w:t>1/45</w:t>
            </w:r>
          </w:p>
        </w:tc>
        <w:tc>
          <w:tcPr>
            <w:tcW w:w="1134" w:type="dxa"/>
          </w:tcPr>
          <w:p w14:paraId="2AC179B2" w14:textId="77777777" w:rsidR="000838E2" w:rsidRDefault="00000000">
            <w:pPr>
              <w:pStyle w:val="ICPDaten"/>
            </w:pPr>
            <w:r>
              <w:t>22.12.1995</w:t>
            </w:r>
          </w:p>
        </w:tc>
        <w:tc>
          <w:tcPr>
            <w:tcW w:w="2722" w:type="dxa"/>
          </w:tcPr>
          <w:p w14:paraId="5B665DFB" w14:textId="77777777" w:rsidR="000838E2" w:rsidRDefault="00000000">
            <w:pPr>
              <w:pStyle w:val="ICPDaten"/>
            </w:pPr>
            <w:r>
              <w:t>009-1995/2427/0</w:t>
            </w:r>
          </w:p>
        </w:tc>
      </w:tr>
      <w:tr w:rsidR="000838E2" w14:paraId="047FF904" w14:textId="77777777">
        <w:tc>
          <w:tcPr>
            <w:tcW w:w="4961" w:type="dxa"/>
          </w:tcPr>
          <w:p w14:paraId="3459C93D" w14:textId="77777777" w:rsidR="000838E2" w:rsidRDefault="000838E2">
            <w:pPr>
              <w:pStyle w:val="ICPDaten"/>
            </w:pPr>
          </w:p>
        </w:tc>
        <w:tc>
          <w:tcPr>
            <w:tcW w:w="1134" w:type="dxa"/>
          </w:tcPr>
          <w:p w14:paraId="7389FD3A" w14:textId="77777777" w:rsidR="000838E2" w:rsidRDefault="000838E2">
            <w:pPr>
              <w:pStyle w:val="ICPDaten"/>
              <w:ind w:right="144"/>
              <w:jc w:val="right"/>
            </w:pPr>
          </w:p>
        </w:tc>
        <w:tc>
          <w:tcPr>
            <w:tcW w:w="1134" w:type="dxa"/>
          </w:tcPr>
          <w:p w14:paraId="0FC49E22" w14:textId="77777777" w:rsidR="000838E2" w:rsidRDefault="000838E2">
            <w:pPr>
              <w:pStyle w:val="ICPDaten"/>
            </w:pPr>
          </w:p>
        </w:tc>
        <w:tc>
          <w:tcPr>
            <w:tcW w:w="2722" w:type="dxa"/>
          </w:tcPr>
          <w:p w14:paraId="04F34A8F" w14:textId="77777777" w:rsidR="000838E2" w:rsidRDefault="000838E2">
            <w:pPr>
              <w:pStyle w:val="ICPDaten"/>
            </w:pPr>
          </w:p>
        </w:tc>
      </w:tr>
      <w:tr w:rsidR="000838E2" w14:paraId="3BF2D8EC" w14:textId="77777777">
        <w:tc>
          <w:tcPr>
            <w:tcW w:w="4961" w:type="dxa"/>
          </w:tcPr>
          <w:p w14:paraId="3C80B03F" w14:textId="77777777" w:rsidR="000838E2" w:rsidRDefault="00000000">
            <w:pPr>
              <w:pStyle w:val="ICPDaten"/>
            </w:pPr>
            <w:r>
              <w:t>LIG Münchenbuchsee 1 (Münchenbuchsee) 546.1/2326</w:t>
            </w:r>
          </w:p>
        </w:tc>
        <w:tc>
          <w:tcPr>
            <w:tcW w:w="1134" w:type="dxa"/>
          </w:tcPr>
          <w:p w14:paraId="2FF637A8" w14:textId="77777777" w:rsidR="000838E2" w:rsidRDefault="00000000">
            <w:pPr>
              <w:pStyle w:val="ICPDaten"/>
              <w:ind w:right="144"/>
              <w:jc w:val="right"/>
            </w:pPr>
            <w:r>
              <w:t>1/45</w:t>
            </w:r>
          </w:p>
        </w:tc>
        <w:tc>
          <w:tcPr>
            <w:tcW w:w="1134" w:type="dxa"/>
          </w:tcPr>
          <w:p w14:paraId="13C1E88C" w14:textId="77777777" w:rsidR="000838E2" w:rsidRDefault="00000000">
            <w:pPr>
              <w:pStyle w:val="ICPDaten"/>
            </w:pPr>
            <w:r>
              <w:t>22.12.1995</w:t>
            </w:r>
          </w:p>
        </w:tc>
        <w:tc>
          <w:tcPr>
            <w:tcW w:w="2722" w:type="dxa"/>
          </w:tcPr>
          <w:p w14:paraId="11030566" w14:textId="77777777" w:rsidR="000838E2" w:rsidRDefault="00000000">
            <w:pPr>
              <w:pStyle w:val="ICPDaten"/>
            </w:pPr>
            <w:r>
              <w:t>009-1995/2427/0</w:t>
            </w:r>
          </w:p>
        </w:tc>
      </w:tr>
      <w:tr w:rsidR="000838E2" w14:paraId="51823F94" w14:textId="77777777">
        <w:tc>
          <w:tcPr>
            <w:tcW w:w="4961" w:type="dxa"/>
          </w:tcPr>
          <w:p w14:paraId="6E78986B" w14:textId="77777777" w:rsidR="000838E2" w:rsidRDefault="000838E2">
            <w:pPr>
              <w:pStyle w:val="ICPDaten"/>
            </w:pPr>
          </w:p>
        </w:tc>
        <w:tc>
          <w:tcPr>
            <w:tcW w:w="1134" w:type="dxa"/>
          </w:tcPr>
          <w:p w14:paraId="237C340A" w14:textId="77777777" w:rsidR="000838E2" w:rsidRDefault="000838E2">
            <w:pPr>
              <w:pStyle w:val="ICPDaten"/>
              <w:ind w:right="144"/>
              <w:jc w:val="right"/>
            </w:pPr>
          </w:p>
        </w:tc>
        <w:tc>
          <w:tcPr>
            <w:tcW w:w="1134" w:type="dxa"/>
          </w:tcPr>
          <w:p w14:paraId="6EE51E26" w14:textId="77777777" w:rsidR="000838E2" w:rsidRDefault="000838E2">
            <w:pPr>
              <w:pStyle w:val="ICPDaten"/>
            </w:pPr>
          </w:p>
        </w:tc>
        <w:tc>
          <w:tcPr>
            <w:tcW w:w="2722" w:type="dxa"/>
          </w:tcPr>
          <w:p w14:paraId="66C292AF" w14:textId="77777777" w:rsidR="000838E2" w:rsidRDefault="000838E2">
            <w:pPr>
              <w:pStyle w:val="ICPDaten"/>
            </w:pPr>
          </w:p>
        </w:tc>
      </w:tr>
      <w:tr w:rsidR="000838E2" w14:paraId="3E9E357A" w14:textId="77777777">
        <w:tc>
          <w:tcPr>
            <w:tcW w:w="4961" w:type="dxa"/>
          </w:tcPr>
          <w:p w14:paraId="0CCE0236" w14:textId="77777777" w:rsidR="000838E2" w:rsidRDefault="00000000">
            <w:pPr>
              <w:pStyle w:val="ICPDaten"/>
            </w:pPr>
            <w:r>
              <w:t>LIG Münchenbuchsee 1 (Münchenbuchsee) 546.1/2327</w:t>
            </w:r>
          </w:p>
        </w:tc>
        <w:tc>
          <w:tcPr>
            <w:tcW w:w="1134" w:type="dxa"/>
          </w:tcPr>
          <w:p w14:paraId="5637853E" w14:textId="77777777" w:rsidR="000838E2" w:rsidRDefault="00000000">
            <w:pPr>
              <w:pStyle w:val="ICPDaten"/>
              <w:ind w:right="144"/>
              <w:jc w:val="right"/>
            </w:pPr>
            <w:r>
              <w:t>1/45</w:t>
            </w:r>
          </w:p>
        </w:tc>
        <w:tc>
          <w:tcPr>
            <w:tcW w:w="1134" w:type="dxa"/>
          </w:tcPr>
          <w:p w14:paraId="2AFF7B22" w14:textId="77777777" w:rsidR="000838E2" w:rsidRDefault="00000000">
            <w:pPr>
              <w:pStyle w:val="ICPDaten"/>
            </w:pPr>
            <w:r>
              <w:t>22.12.1995</w:t>
            </w:r>
          </w:p>
        </w:tc>
        <w:tc>
          <w:tcPr>
            <w:tcW w:w="2722" w:type="dxa"/>
          </w:tcPr>
          <w:p w14:paraId="26239880" w14:textId="77777777" w:rsidR="000838E2" w:rsidRDefault="00000000">
            <w:pPr>
              <w:pStyle w:val="ICPDaten"/>
            </w:pPr>
            <w:r>
              <w:t>009-1995/2427/0</w:t>
            </w:r>
          </w:p>
        </w:tc>
      </w:tr>
      <w:tr w:rsidR="000838E2" w14:paraId="5D538443" w14:textId="77777777">
        <w:tc>
          <w:tcPr>
            <w:tcW w:w="4961" w:type="dxa"/>
          </w:tcPr>
          <w:p w14:paraId="56764E07" w14:textId="77777777" w:rsidR="000838E2" w:rsidRDefault="000838E2">
            <w:pPr>
              <w:pStyle w:val="ICPDaten"/>
            </w:pPr>
          </w:p>
        </w:tc>
        <w:tc>
          <w:tcPr>
            <w:tcW w:w="1134" w:type="dxa"/>
          </w:tcPr>
          <w:p w14:paraId="139C520A" w14:textId="77777777" w:rsidR="000838E2" w:rsidRDefault="000838E2">
            <w:pPr>
              <w:pStyle w:val="ICPDaten"/>
              <w:ind w:right="144"/>
              <w:jc w:val="right"/>
            </w:pPr>
          </w:p>
        </w:tc>
        <w:tc>
          <w:tcPr>
            <w:tcW w:w="1134" w:type="dxa"/>
          </w:tcPr>
          <w:p w14:paraId="6F0407E5" w14:textId="77777777" w:rsidR="000838E2" w:rsidRDefault="000838E2">
            <w:pPr>
              <w:pStyle w:val="ICPDaten"/>
            </w:pPr>
          </w:p>
        </w:tc>
        <w:tc>
          <w:tcPr>
            <w:tcW w:w="2722" w:type="dxa"/>
          </w:tcPr>
          <w:p w14:paraId="08AFDA39" w14:textId="77777777" w:rsidR="000838E2" w:rsidRDefault="000838E2">
            <w:pPr>
              <w:pStyle w:val="ICPDaten"/>
            </w:pPr>
          </w:p>
        </w:tc>
      </w:tr>
      <w:tr w:rsidR="000838E2" w14:paraId="03FD5F85" w14:textId="77777777">
        <w:tc>
          <w:tcPr>
            <w:tcW w:w="4961" w:type="dxa"/>
          </w:tcPr>
          <w:p w14:paraId="6805EA16" w14:textId="77777777" w:rsidR="000838E2" w:rsidRDefault="00000000">
            <w:pPr>
              <w:pStyle w:val="ICPDaten"/>
            </w:pPr>
            <w:r>
              <w:t>LIG Münchenbuchsee 1 (Münchenbuchsee) 546.1/2328</w:t>
            </w:r>
          </w:p>
        </w:tc>
        <w:tc>
          <w:tcPr>
            <w:tcW w:w="1134" w:type="dxa"/>
          </w:tcPr>
          <w:p w14:paraId="45F22F79" w14:textId="77777777" w:rsidR="000838E2" w:rsidRDefault="00000000">
            <w:pPr>
              <w:pStyle w:val="ICPDaten"/>
              <w:ind w:right="144"/>
              <w:jc w:val="right"/>
            </w:pPr>
            <w:r>
              <w:t>1/45</w:t>
            </w:r>
          </w:p>
        </w:tc>
        <w:tc>
          <w:tcPr>
            <w:tcW w:w="1134" w:type="dxa"/>
          </w:tcPr>
          <w:p w14:paraId="77141ADB" w14:textId="77777777" w:rsidR="000838E2" w:rsidRDefault="00000000">
            <w:pPr>
              <w:pStyle w:val="ICPDaten"/>
            </w:pPr>
            <w:r>
              <w:t>22.12.1995</w:t>
            </w:r>
          </w:p>
        </w:tc>
        <w:tc>
          <w:tcPr>
            <w:tcW w:w="2722" w:type="dxa"/>
          </w:tcPr>
          <w:p w14:paraId="595744F5" w14:textId="77777777" w:rsidR="000838E2" w:rsidRDefault="00000000">
            <w:pPr>
              <w:pStyle w:val="ICPDaten"/>
            </w:pPr>
            <w:r>
              <w:t>009-1995/2427/0</w:t>
            </w:r>
          </w:p>
        </w:tc>
      </w:tr>
      <w:tr w:rsidR="000838E2" w14:paraId="5E685BAA" w14:textId="77777777">
        <w:tc>
          <w:tcPr>
            <w:tcW w:w="4961" w:type="dxa"/>
          </w:tcPr>
          <w:p w14:paraId="2A46361A" w14:textId="77777777" w:rsidR="000838E2" w:rsidRDefault="000838E2">
            <w:pPr>
              <w:pStyle w:val="ICPDaten"/>
            </w:pPr>
          </w:p>
        </w:tc>
        <w:tc>
          <w:tcPr>
            <w:tcW w:w="1134" w:type="dxa"/>
          </w:tcPr>
          <w:p w14:paraId="6296538B" w14:textId="77777777" w:rsidR="000838E2" w:rsidRDefault="000838E2">
            <w:pPr>
              <w:pStyle w:val="ICPDaten"/>
              <w:ind w:right="144"/>
              <w:jc w:val="right"/>
            </w:pPr>
          </w:p>
        </w:tc>
        <w:tc>
          <w:tcPr>
            <w:tcW w:w="1134" w:type="dxa"/>
          </w:tcPr>
          <w:p w14:paraId="3C0FDC01" w14:textId="77777777" w:rsidR="000838E2" w:rsidRDefault="000838E2">
            <w:pPr>
              <w:pStyle w:val="ICPDaten"/>
            </w:pPr>
          </w:p>
        </w:tc>
        <w:tc>
          <w:tcPr>
            <w:tcW w:w="2722" w:type="dxa"/>
          </w:tcPr>
          <w:p w14:paraId="4777EA67" w14:textId="77777777" w:rsidR="000838E2" w:rsidRDefault="000838E2">
            <w:pPr>
              <w:pStyle w:val="ICPDaten"/>
            </w:pPr>
          </w:p>
        </w:tc>
      </w:tr>
      <w:tr w:rsidR="000838E2" w14:paraId="3385559E" w14:textId="77777777">
        <w:tc>
          <w:tcPr>
            <w:tcW w:w="4961" w:type="dxa"/>
          </w:tcPr>
          <w:p w14:paraId="64917853" w14:textId="77777777" w:rsidR="000838E2" w:rsidRDefault="00000000">
            <w:pPr>
              <w:pStyle w:val="ICPDaten"/>
            </w:pPr>
            <w:r>
              <w:t>LIG Münchenbuchsee 1 (Münchenbuchsee) 546.1/2329</w:t>
            </w:r>
          </w:p>
        </w:tc>
        <w:tc>
          <w:tcPr>
            <w:tcW w:w="1134" w:type="dxa"/>
          </w:tcPr>
          <w:p w14:paraId="3BC1F3C0" w14:textId="77777777" w:rsidR="000838E2" w:rsidRDefault="00000000">
            <w:pPr>
              <w:pStyle w:val="ICPDaten"/>
              <w:ind w:right="144"/>
              <w:jc w:val="right"/>
            </w:pPr>
            <w:r>
              <w:t>1/45</w:t>
            </w:r>
          </w:p>
        </w:tc>
        <w:tc>
          <w:tcPr>
            <w:tcW w:w="1134" w:type="dxa"/>
          </w:tcPr>
          <w:p w14:paraId="1AB0E04C" w14:textId="77777777" w:rsidR="000838E2" w:rsidRDefault="00000000">
            <w:pPr>
              <w:pStyle w:val="ICPDaten"/>
            </w:pPr>
            <w:r>
              <w:t>22.12.1995</w:t>
            </w:r>
          </w:p>
        </w:tc>
        <w:tc>
          <w:tcPr>
            <w:tcW w:w="2722" w:type="dxa"/>
          </w:tcPr>
          <w:p w14:paraId="0E998B65" w14:textId="77777777" w:rsidR="000838E2" w:rsidRDefault="00000000">
            <w:pPr>
              <w:pStyle w:val="ICPDaten"/>
            </w:pPr>
            <w:r>
              <w:t>009-1995/2427/0</w:t>
            </w:r>
          </w:p>
        </w:tc>
      </w:tr>
      <w:tr w:rsidR="000838E2" w14:paraId="7AF6F340" w14:textId="77777777">
        <w:tc>
          <w:tcPr>
            <w:tcW w:w="4961" w:type="dxa"/>
          </w:tcPr>
          <w:p w14:paraId="1D326385" w14:textId="77777777" w:rsidR="000838E2" w:rsidRDefault="000838E2">
            <w:pPr>
              <w:pStyle w:val="ICPDaten"/>
            </w:pPr>
          </w:p>
        </w:tc>
        <w:tc>
          <w:tcPr>
            <w:tcW w:w="1134" w:type="dxa"/>
          </w:tcPr>
          <w:p w14:paraId="3120A5FB" w14:textId="77777777" w:rsidR="000838E2" w:rsidRDefault="000838E2">
            <w:pPr>
              <w:pStyle w:val="ICPDaten"/>
              <w:ind w:right="144"/>
              <w:jc w:val="right"/>
            </w:pPr>
          </w:p>
        </w:tc>
        <w:tc>
          <w:tcPr>
            <w:tcW w:w="1134" w:type="dxa"/>
          </w:tcPr>
          <w:p w14:paraId="4C8C5EA8" w14:textId="77777777" w:rsidR="000838E2" w:rsidRDefault="000838E2">
            <w:pPr>
              <w:pStyle w:val="ICPDaten"/>
            </w:pPr>
          </w:p>
        </w:tc>
        <w:tc>
          <w:tcPr>
            <w:tcW w:w="2722" w:type="dxa"/>
          </w:tcPr>
          <w:p w14:paraId="40183005" w14:textId="77777777" w:rsidR="000838E2" w:rsidRDefault="000838E2">
            <w:pPr>
              <w:pStyle w:val="ICPDaten"/>
            </w:pPr>
          </w:p>
        </w:tc>
      </w:tr>
      <w:tr w:rsidR="000838E2" w14:paraId="397CBA7A" w14:textId="77777777">
        <w:tc>
          <w:tcPr>
            <w:tcW w:w="4961" w:type="dxa"/>
          </w:tcPr>
          <w:p w14:paraId="6EDECA5E" w14:textId="77777777" w:rsidR="000838E2" w:rsidRDefault="00000000">
            <w:pPr>
              <w:pStyle w:val="ICPDaten"/>
            </w:pPr>
            <w:r>
              <w:t>LIG Münchenbuchsee 1 (Münchenbuchsee) 546.1/2330</w:t>
            </w:r>
          </w:p>
        </w:tc>
        <w:tc>
          <w:tcPr>
            <w:tcW w:w="1134" w:type="dxa"/>
          </w:tcPr>
          <w:p w14:paraId="74067C8B" w14:textId="77777777" w:rsidR="000838E2" w:rsidRDefault="00000000">
            <w:pPr>
              <w:pStyle w:val="ICPDaten"/>
              <w:ind w:right="144"/>
              <w:jc w:val="right"/>
            </w:pPr>
            <w:r>
              <w:t>1/45</w:t>
            </w:r>
          </w:p>
        </w:tc>
        <w:tc>
          <w:tcPr>
            <w:tcW w:w="1134" w:type="dxa"/>
          </w:tcPr>
          <w:p w14:paraId="37E4DF33" w14:textId="77777777" w:rsidR="000838E2" w:rsidRDefault="00000000">
            <w:pPr>
              <w:pStyle w:val="ICPDaten"/>
            </w:pPr>
            <w:r>
              <w:t>22.12.1995</w:t>
            </w:r>
          </w:p>
        </w:tc>
        <w:tc>
          <w:tcPr>
            <w:tcW w:w="2722" w:type="dxa"/>
          </w:tcPr>
          <w:p w14:paraId="6253875C" w14:textId="77777777" w:rsidR="000838E2" w:rsidRDefault="00000000">
            <w:pPr>
              <w:pStyle w:val="ICPDaten"/>
            </w:pPr>
            <w:r>
              <w:t>009-1995/2427/0</w:t>
            </w:r>
          </w:p>
        </w:tc>
      </w:tr>
      <w:tr w:rsidR="000838E2" w14:paraId="352252E5" w14:textId="77777777">
        <w:tc>
          <w:tcPr>
            <w:tcW w:w="4961" w:type="dxa"/>
          </w:tcPr>
          <w:p w14:paraId="010A9CF0" w14:textId="77777777" w:rsidR="000838E2" w:rsidRDefault="000838E2">
            <w:pPr>
              <w:pStyle w:val="ICPDaten"/>
            </w:pPr>
          </w:p>
        </w:tc>
        <w:tc>
          <w:tcPr>
            <w:tcW w:w="1134" w:type="dxa"/>
          </w:tcPr>
          <w:p w14:paraId="0F3342A9" w14:textId="77777777" w:rsidR="000838E2" w:rsidRDefault="000838E2">
            <w:pPr>
              <w:pStyle w:val="ICPDaten"/>
              <w:ind w:right="144"/>
              <w:jc w:val="right"/>
            </w:pPr>
          </w:p>
        </w:tc>
        <w:tc>
          <w:tcPr>
            <w:tcW w:w="1134" w:type="dxa"/>
          </w:tcPr>
          <w:p w14:paraId="3C910BF6" w14:textId="77777777" w:rsidR="000838E2" w:rsidRDefault="000838E2">
            <w:pPr>
              <w:pStyle w:val="ICPDaten"/>
            </w:pPr>
          </w:p>
        </w:tc>
        <w:tc>
          <w:tcPr>
            <w:tcW w:w="2722" w:type="dxa"/>
          </w:tcPr>
          <w:p w14:paraId="2384B50C" w14:textId="77777777" w:rsidR="000838E2" w:rsidRDefault="000838E2">
            <w:pPr>
              <w:pStyle w:val="ICPDaten"/>
            </w:pPr>
          </w:p>
        </w:tc>
      </w:tr>
      <w:tr w:rsidR="000838E2" w14:paraId="471FEBC9" w14:textId="77777777">
        <w:tc>
          <w:tcPr>
            <w:tcW w:w="4961" w:type="dxa"/>
          </w:tcPr>
          <w:p w14:paraId="00D2E440" w14:textId="77777777" w:rsidR="000838E2" w:rsidRDefault="00000000">
            <w:pPr>
              <w:pStyle w:val="ICPDaten"/>
            </w:pPr>
            <w:r>
              <w:t>LIG Münchenbuchsee 1 (Münchenbuchsee) 546.1/2331</w:t>
            </w:r>
          </w:p>
        </w:tc>
        <w:tc>
          <w:tcPr>
            <w:tcW w:w="1134" w:type="dxa"/>
          </w:tcPr>
          <w:p w14:paraId="358B228C" w14:textId="77777777" w:rsidR="000838E2" w:rsidRDefault="00000000">
            <w:pPr>
              <w:pStyle w:val="ICPDaten"/>
              <w:ind w:right="144"/>
              <w:jc w:val="right"/>
            </w:pPr>
            <w:r>
              <w:t>1/45</w:t>
            </w:r>
          </w:p>
        </w:tc>
        <w:tc>
          <w:tcPr>
            <w:tcW w:w="1134" w:type="dxa"/>
          </w:tcPr>
          <w:p w14:paraId="35B930A6" w14:textId="77777777" w:rsidR="000838E2" w:rsidRDefault="00000000">
            <w:pPr>
              <w:pStyle w:val="ICPDaten"/>
            </w:pPr>
            <w:r>
              <w:t>22.12.1995</w:t>
            </w:r>
          </w:p>
        </w:tc>
        <w:tc>
          <w:tcPr>
            <w:tcW w:w="2722" w:type="dxa"/>
          </w:tcPr>
          <w:p w14:paraId="1C8C22CE" w14:textId="77777777" w:rsidR="000838E2" w:rsidRDefault="00000000">
            <w:pPr>
              <w:pStyle w:val="ICPDaten"/>
            </w:pPr>
            <w:r>
              <w:t>009-1995/2427/0</w:t>
            </w:r>
          </w:p>
        </w:tc>
      </w:tr>
      <w:tr w:rsidR="000838E2" w14:paraId="1B08A6BA" w14:textId="77777777">
        <w:tc>
          <w:tcPr>
            <w:tcW w:w="4961" w:type="dxa"/>
          </w:tcPr>
          <w:p w14:paraId="2EA56BA4" w14:textId="77777777" w:rsidR="000838E2" w:rsidRDefault="000838E2">
            <w:pPr>
              <w:pStyle w:val="ICPDaten"/>
            </w:pPr>
          </w:p>
        </w:tc>
        <w:tc>
          <w:tcPr>
            <w:tcW w:w="1134" w:type="dxa"/>
          </w:tcPr>
          <w:p w14:paraId="1B1F4274" w14:textId="77777777" w:rsidR="000838E2" w:rsidRDefault="000838E2">
            <w:pPr>
              <w:pStyle w:val="ICPDaten"/>
              <w:ind w:right="144"/>
              <w:jc w:val="right"/>
            </w:pPr>
          </w:p>
        </w:tc>
        <w:tc>
          <w:tcPr>
            <w:tcW w:w="1134" w:type="dxa"/>
          </w:tcPr>
          <w:p w14:paraId="194527BF" w14:textId="77777777" w:rsidR="000838E2" w:rsidRDefault="000838E2">
            <w:pPr>
              <w:pStyle w:val="ICPDaten"/>
            </w:pPr>
          </w:p>
        </w:tc>
        <w:tc>
          <w:tcPr>
            <w:tcW w:w="2722" w:type="dxa"/>
          </w:tcPr>
          <w:p w14:paraId="0D12886E" w14:textId="77777777" w:rsidR="000838E2" w:rsidRDefault="000838E2">
            <w:pPr>
              <w:pStyle w:val="ICPDaten"/>
            </w:pPr>
          </w:p>
        </w:tc>
      </w:tr>
      <w:tr w:rsidR="000838E2" w14:paraId="4323B89B" w14:textId="77777777">
        <w:tc>
          <w:tcPr>
            <w:tcW w:w="4961" w:type="dxa"/>
          </w:tcPr>
          <w:p w14:paraId="35F0DAFA" w14:textId="77777777" w:rsidR="000838E2" w:rsidRDefault="00000000">
            <w:pPr>
              <w:pStyle w:val="ICPDaten"/>
            </w:pPr>
            <w:r>
              <w:t>LIG Münchenbuchsee 1 (Münchenbuchsee) 546.1/2332</w:t>
            </w:r>
          </w:p>
        </w:tc>
        <w:tc>
          <w:tcPr>
            <w:tcW w:w="1134" w:type="dxa"/>
          </w:tcPr>
          <w:p w14:paraId="740D8581" w14:textId="77777777" w:rsidR="000838E2" w:rsidRDefault="00000000">
            <w:pPr>
              <w:pStyle w:val="ICPDaten"/>
              <w:ind w:right="144"/>
              <w:jc w:val="right"/>
            </w:pPr>
            <w:r>
              <w:t>1/45</w:t>
            </w:r>
          </w:p>
        </w:tc>
        <w:tc>
          <w:tcPr>
            <w:tcW w:w="1134" w:type="dxa"/>
          </w:tcPr>
          <w:p w14:paraId="45C79A27" w14:textId="77777777" w:rsidR="000838E2" w:rsidRDefault="00000000">
            <w:pPr>
              <w:pStyle w:val="ICPDaten"/>
            </w:pPr>
            <w:r>
              <w:t>22.12.1995</w:t>
            </w:r>
          </w:p>
        </w:tc>
        <w:tc>
          <w:tcPr>
            <w:tcW w:w="2722" w:type="dxa"/>
          </w:tcPr>
          <w:p w14:paraId="1571A06A" w14:textId="77777777" w:rsidR="000838E2" w:rsidRDefault="00000000">
            <w:pPr>
              <w:pStyle w:val="ICPDaten"/>
            </w:pPr>
            <w:r>
              <w:t>009-1995/2427/0</w:t>
            </w:r>
          </w:p>
        </w:tc>
      </w:tr>
      <w:tr w:rsidR="000838E2" w14:paraId="5253A507" w14:textId="77777777">
        <w:tc>
          <w:tcPr>
            <w:tcW w:w="4961" w:type="dxa"/>
          </w:tcPr>
          <w:p w14:paraId="4C6DF1B1" w14:textId="77777777" w:rsidR="000838E2" w:rsidRDefault="000838E2">
            <w:pPr>
              <w:pStyle w:val="ICPDaten"/>
            </w:pPr>
          </w:p>
        </w:tc>
        <w:tc>
          <w:tcPr>
            <w:tcW w:w="1134" w:type="dxa"/>
          </w:tcPr>
          <w:p w14:paraId="30DDF5E8" w14:textId="77777777" w:rsidR="000838E2" w:rsidRDefault="000838E2">
            <w:pPr>
              <w:pStyle w:val="ICPDaten"/>
              <w:ind w:right="144"/>
              <w:jc w:val="right"/>
            </w:pPr>
          </w:p>
        </w:tc>
        <w:tc>
          <w:tcPr>
            <w:tcW w:w="1134" w:type="dxa"/>
          </w:tcPr>
          <w:p w14:paraId="4E2FA09E" w14:textId="77777777" w:rsidR="000838E2" w:rsidRDefault="000838E2">
            <w:pPr>
              <w:pStyle w:val="ICPDaten"/>
            </w:pPr>
          </w:p>
        </w:tc>
        <w:tc>
          <w:tcPr>
            <w:tcW w:w="2722" w:type="dxa"/>
          </w:tcPr>
          <w:p w14:paraId="1431B75A" w14:textId="77777777" w:rsidR="000838E2" w:rsidRDefault="000838E2">
            <w:pPr>
              <w:pStyle w:val="ICPDaten"/>
            </w:pPr>
          </w:p>
        </w:tc>
      </w:tr>
      <w:tr w:rsidR="000838E2" w14:paraId="47F5982C" w14:textId="77777777">
        <w:tc>
          <w:tcPr>
            <w:tcW w:w="4961" w:type="dxa"/>
          </w:tcPr>
          <w:p w14:paraId="6DEED342" w14:textId="77777777" w:rsidR="000838E2" w:rsidRDefault="00000000">
            <w:pPr>
              <w:pStyle w:val="ICPDaten"/>
            </w:pPr>
            <w:r>
              <w:t>LIG Münchenbuchsee 1 (Münchenbuchsee) 546.1/2333</w:t>
            </w:r>
          </w:p>
        </w:tc>
        <w:tc>
          <w:tcPr>
            <w:tcW w:w="1134" w:type="dxa"/>
          </w:tcPr>
          <w:p w14:paraId="7E2B8362" w14:textId="77777777" w:rsidR="000838E2" w:rsidRDefault="00000000">
            <w:pPr>
              <w:pStyle w:val="ICPDaten"/>
              <w:ind w:right="144"/>
              <w:jc w:val="right"/>
            </w:pPr>
            <w:r>
              <w:t>1/45</w:t>
            </w:r>
          </w:p>
        </w:tc>
        <w:tc>
          <w:tcPr>
            <w:tcW w:w="1134" w:type="dxa"/>
          </w:tcPr>
          <w:p w14:paraId="665C42E8" w14:textId="77777777" w:rsidR="000838E2" w:rsidRDefault="00000000">
            <w:pPr>
              <w:pStyle w:val="ICPDaten"/>
            </w:pPr>
            <w:r>
              <w:t>22.12.1995</w:t>
            </w:r>
          </w:p>
        </w:tc>
        <w:tc>
          <w:tcPr>
            <w:tcW w:w="2722" w:type="dxa"/>
          </w:tcPr>
          <w:p w14:paraId="7C7FA54E" w14:textId="77777777" w:rsidR="000838E2" w:rsidRDefault="00000000">
            <w:pPr>
              <w:pStyle w:val="ICPDaten"/>
            </w:pPr>
            <w:r>
              <w:t>009-1995/2427/0</w:t>
            </w:r>
          </w:p>
        </w:tc>
      </w:tr>
      <w:tr w:rsidR="000838E2" w14:paraId="6782DD32" w14:textId="77777777">
        <w:tc>
          <w:tcPr>
            <w:tcW w:w="4961" w:type="dxa"/>
          </w:tcPr>
          <w:p w14:paraId="33DBAD1F" w14:textId="77777777" w:rsidR="000838E2" w:rsidRDefault="000838E2">
            <w:pPr>
              <w:pStyle w:val="ICPDaten"/>
            </w:pPr>
          </w:p>
        </w:tc>
        <w:tc>
          <w:tcPr>
            <w:tcW w:w="1134" w:type="dxa"/>
          </w:tcPr>
          <w:p w14:paraId="0D8D4FA3" w14:textId="77777777" w:rsidR="000838E2" w:rsidRDefault="000838E2">
            <w:pPr>
              <w:pStyle w:val="ICPDaten"/>
              <w:ind w:right="144"/>
              <w:jc w:val="right"/>
            </w:pPr>
          </w:p>
        </w:tc>
        <w:tc>
          <w:tcPr>
            <w:tcW w:w="1134" w:type="dxa"/>
          </w:tcPr>
          <w:p w14:paraId="0134DDBC" w14:textId="77777777" w:rsidR="000838E2" w:rsidRDefault="000838E2">
            <w:pPr>
              <w:pStyle w:val="ICPDaten"/>
            </w:pPr>
          </w:p>
        </w:tc>
        <w:tc>
          <w:tcPr>
            <w:tcW w:w="2722" w:type="dxa"/>
          </w:tcPr>
          <w:p w14:paraId="642B2DA4" w14:textId="77777777" w:rsidR="000838E2" w:rsidRDefault="000838E2">
            <w:pPr>
              <w:pStyle w:val="ICPDaten"/>
            </w:pPr>
          </w:p>
        </w:tc>
      </w:tr>
      <w:tr w:rsidR="000838E2" w14:paraId="326E6514" w14:textId="77777777">
        <w:tc>
          <w:tcPr>
            <w:tcW w:w="4961" w:type="dxa"/>
          </w:tcPr>
          <w:p w14:paraId="226CACB2" w14:textId="77777777" w:rsidR="000838E2" w:rsidRDefault="00000000">
            <w:pPr>
              <w:pStyle w:val="ICPDaten"/>
            </w:pPr>
            <w:r>
              <w:t>LIG Münchenbuchsee 1 (Münchenbuchsee) 546.1/2334</w:t>
            </w:r>
          </w:p>
        </w:tc>
        <w:tc>
          <w:tcPr>
            <w:tcW w:w="1134" w:type="dxa"/>
          </w:tcPr>
          <w:p w14:paraId="3E29E0DC" w14:textId="77777777" w:rsidR="000838E2" w:rsidRDefault="00000000">
            <w:pPr>
              <w:pStyle w:val="ICPDaten"/>
              <w:ind w:right="144"/>
              <w:jc w:val="right"/>
            </w:pPr>
            <w:r>
              <w:t>1/45</w:t>
            </w:r>
          </w:p>
        </w:tc>
        <w:tc>
          <w:tcPr>
            <w:tcW w:w="1134" w:type="dxa"/>
          </w:tcPr>
          <w:p w14:paraId="67A43A9A" w14:textId="77777777" w:rsidR="000838E2" w:rsidRDefault="00000000">
            <w:pPr>
              <w:pStyle w:val="ICPDaten"/>
            </w:pPr>
            <w:r>
              <w:t>22.12.1995</w:t>
            </w:r>
          </w:p>
        </w:tc>
        <w:tc>
          <w:tcPr>
            <w:tcW w:w="2722" w:type="dxa"/>
          </w:tcPr>
          <w:p w14:paraId="22690841" w14:textId="77777777" w:rsidR="000838E2" w:rsidRDefault="00000000">
            <w:pPr>
              <w:pStyle w:val="ICPDaten"/>
            </w:pPr>
            <w:r>
              <w:t>009-1995/2427/0</w:t>
            </w:r>
          </w:p>
        </w:tc>
      </w:tr>
    </w:tbl>
    <w:p w14:paraId="50288456" w14:textId="77777777" w:rsidR="00000000" w:rsidRDefault="00000000" w:rsidP="00D0501C">
      <w:pPr>
        <w:rPr>
          <w:highlight w:val="yellow"/>
        </w:rPr>
      </w:pPr>
    </w:p>
    <w:p w14:paraId="3D69A970" w14:textId="77777777" w:rsidR="00000000" w:rsidRPr="001A5E7A" w:rsidRDefault="00000000" w:rsidP="001A5E7A">
      <w:pPr>
        <w:rPr>
          <w:highlight w:val="yellow"/>
        </w:rPr>
      </w:pPr>
    </w:p>
    <w:p w14:paraId="1996117F" w14:textId="77777777" w:rsidR="00FF4D73" w:rsidRDefault="00FF4D73">
      <w:pPr>
        <w:spacing w:line="240" w:lineRule="atLeast"/>
      </w:pPr>
    </w:p>
    <w:p w14:paraId="2D29E684" w14:textId="77777777" w:rsidR="00FF4D73" w:rsidRDefault="00FF4D73">
      <w:pPr>
        <w:rPr>
          <w:highlight w:val="yellow"/>
        </w:rPr>
      </w:pPr>
      <w:bookmarkStart w:id="3" w:name="eigentum"/>
      <w:bookmarkEnd w:id="3"/>
    </w:p>
    <w:p w14:paraId="3B7D2454" w14:textId="77777777" w:rsidR="00000000" w:rsidRPr="00A677B9" w:rsidRDefault="00000000" w:rsidP="00D0501C">
      <w:pPr>
        <w:rPr>
          <w:sz w:val="2"/>
          <w:szCs w:val="2"/>
        </w:rPr>
      </w:pPr>
    </w:p>
    <w:tbl>
      <w:tblPr>
        <w:tblW w:w="99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45"/>
      </w:tblGrid>
      <w:tr w:rsidR="00B04CEE" w14:paraId="2EC7A8FE" w14:textId="77777777" w:rsidTr="0021538D">
        <w:tc>
          <w:tcPr>
            <w:tcW w:w="9948" w:type="dxa"/>
            <w:shd w:val="clear" w:color="auto" w:fill="F2F2F2" w:themeFill="background1" w:themeFillShade="F2"/>
          </w:tcPr>
          <w:p w14:paraId="4AE78434" w14:textId="77777777" w:rsidR="00000000" w:rsidRDefault="00000000" w:rsidP="0082384F">
            <w:pPr>
              <w:pStyle w:val="ICPRubrikTitel"/>
            </w:pPr>
            <w:r>
              <w:t>Dienstbarkeiten</w:t>
            </w:r>
          </w:p>
        </w:tc>
      </w:tr>
    </w:tbl>
    <w:p w14:paraId="3CAAD38B" w14:textId="77777777" w:rsidR="00000000" w:rsidRPr="001B3588" w:rsidRDefault="00000000" w:rsidP="000801A5">
      <w:pPr>
        <w:rPr>
          <w:sz w:val="2"/>
          <w:szCs w:val="2"/>
        </w:rPr>
      </w:pPr>
    </w:p>
    <w:tbl>
      <w:tblPr>
        <w:tblStyle w:val="ICPDatentabelle"/>
        <w:tblW w:w="9945" w:type="dxa"/>
        <w:tblLook w:val="04A0" w:firstRow="1" w:lastRow="0" w:firstColumn="1" w:lastColumn="0" w:noHBand="0" w:noVBand="1"/>
      </w:tblPr>
      <w:tblGrid>
        <w:gridCol w:w="1275"/>
        <w:gridCol w:w="2849"/>
        <w:gridCol w:w="835"/>
        <w:gridCol w:w="4986"/>
      </w:tblGrid>
      <w:tr w:rsidR="00C24E03" w14:paraId="1CE00036" w14:textId="77777777" w:rsidTr="004A0DF8">
        <w:tc>
          <w:tcPr>
            <w:tcW w:w="1032" w:type="dxa"/>
          </w:tcPr>
          <w:p w14:paraId="008248FA" w14:textId="77777777" w:rsidR="00000000" w:rsidRDefault="00000000" w:rsidP="00E91BD6">
            <w:pPr>
              <w:pStyle w:val="ICPLabelTabHeader"/>
            </w:pPr>
            <w:r>
              <w:t>Datum</w:t>
            </w:r>
          </w:p>
        </w:tc>
        <w:tc>
          <w:tcPr>
            <w:tcW w:w="2495" w:type="dxa"/>
          </w:tcPr>
          <w:p w14:paraId="21364B41" w14:textId="77777777" w:rsidR="00000000" w:rsidRDefault="00000000" w:rsidP="00E91BD6">
            <w:pPr>
              <w:pStyle w:val="ICPLabelTabHeader"/>
              <w:ind w:right="144"/>
            </w:pPr>
            <w:r>
              <w:t>Beleg</w:t>
            </w:r>
          </w:p>
        </w:tc>
        <w:tc>
          <w:tcPr>
            <w:tcW w:w="731" w:type="dxa"/>
          </w:tcPr>
          <w:p w14:paraId="3AF1CB71" w14:textId="77777777" w:rsidR="00000000" w:rsidRDefault="00000000" w:rsidP="00E91BD6">
            <w:pPr>
              <w:pStyle w:val="ICPLabelTabHeader"/>
              <w:ind w:right="48"/>
            </w:pPr>
            <w:r>
              <w:t>Art</w:t>
            </w:r>
          </w:p>
        </w:tc>
        <w:tc>
          <w:tcPr>
            <w:tcW w:w="4366" w:type="dxa"/>
          </w:tcPr>
          <w:p w14:paraId="69167053" w14:textId="77777777" w:rsidR="00000000" w:rsidRDefault="00000000" w:rsidP="00E91BD6">
            <w:pPr>
              <w:pStyle w:val="ICPLabelTabHeader"/>
              <w:ind w:right="48"/>
            </w:pPr>
            <w:r>
              <w:t>Bezeichnung</w:t>
            </w:r>
          </w:p>
        </w:tc>
      </w:tr>
      <w:tr w:rsidR="00C24E03" w14:paraId="76189E62" w14:textId="77777777" w:rsidTr="004A0DF8">
        <w:tc>
          <w:tcPr>
            <w:tcW w:w="1032" w:type="dxa"/>
          </w:tcPr>
          <w:p w14:paraId="5874EC36" w14:textId="77777777" w:rsidR="00000000" w:rsidRPr="000801A5" w:rsidRDefault="00000000" w:rsidP="00E91BD6">
            <w:pPr>
              <w:pStyle w:val="ICPDaten"/>
            </w:pPr>
            <w:r>
              <w:t>01.02.1912</w:t>
            </w:r>
          </w:p>
        </w:tc>
        <w:tc>
          <w:tcPr>
            <w:tcW w:w="2495" w:type="dxa"/>
          </w:tcPr>
          <w:p w14:paraId="1896B03B" w14:textId="77777777" w:rsidR="00000000" w:rsidRPr="000801A5" w:rsidRDefault="00000000" w:rsidP="00E91BD6">
            <w:pPr>
              <w:pStyle w:val="ICPDaten"/>
            </w:pPr>
            <w:r>
              <w:t>009-1912/412/0</w:t>
            </w:r>
          </w:p>
        </w:tc>
        <w:tc>
          <w:tcPr>
            <w:tcW w:w="731" w:type="dxa"/>
          </w:tcPr>
          <w:p w14:paraId="67F38E63" w14:textId="77777777" w:rsidR="00000000" w:rsidRPr="000801A5" w:rsidRDefault="00000000" w:rsidP="00E91BD6">
            <w:pPr>
              <w:pStyle w:val="ICPDaten"/>
              <w:ind w:right="48"/>
            </w:pPr>
            <w:r>
              <w:t>L</w:t>
            </w:r>
          </w:p>
        </w:tc>
        <w:tc>
          <w:tcPr>
            <w:tcW w:w="4366" w:type="dxa"/>
          </w:tcPr>
          <w:p w14:paraId="05AA6CB2" w14:textId="77777777" w:rsidR="00000000" w:rsidRPr="000801A5" w:rsidRDefault="00000000" w:rsidP="00E91BD6">
            <w:pPr>
              <w:pStyle w:val="ICPDaten"/>
              <w:ind w:right="48"/>
            </w:pPr>
            <w:r>
              <w:t>Quellenrecht, ID 1996/003822</w:t>
            </w:r>
            <w:r>
              <w:br/>
              <w:t xml:space="preserve">  z.G. LIG Münchenbuchsee 1 (Münchenbuchsee) </w:t>
            </w:r>
            <w:r>
              <w:lastRenderedPageBreak/>
              <w:t>546.1/153</w:t>
            </w:r>
            <w:r>
              <w:br/>
            </w:r>
            <w:r>
              <w:t xml:space="preserve">  z.G. LIG Münchenbuchsee 1 (Münchenbuchsee) 546.1/737</w:t>
            </w:r>
            <w:r>
              <w:br/>
              <w:t xml:space="preserve">  z.G. LIG Münchenbuchsee 1 (Münchenbuchsee) 546.1/2951</w:t>
            </w:r>
            <w:r>
              <w:br/>
              <w:t xml:space="preserve">  z.G. LIG Münchenbuchsee 1 (Münchenbuchsee) 546.1/2952</w:t>
            </w:r>
            <w:r>
              <w:br/>
              <w:t xml:space="preserve">  z.G. LIG Münchenbuchsee 1 (Münchenbuchsee) 546.1/2953</w:t>
            </w:r>
            <w:r>
              <w:br/>
              <w:t xml:space="preserve">  z.G. LIG Münchenbuchsee 1 (Münchenbuchsee) 546.1/2954</w:t>
            </w:r>
          </w:p>
        </w:tc>
      </w:tr>
      <w:tr w:rsidR="000838E2" w14:paraId="0542C988" w14:textId="77777777">
        <w:tc>
          <w:tcPr>
            <w:tcW w:w="1032" w:type="dxa"/>
          </w:tcPr>
          <w:p w14:paraId="29811EDF" w14:textId="77777777" w:rsidR="000838E2" w:rsidRDefault="000838E2">
            <w:pPr>
              <w:pStyle w:val="ICPDaten"/>
            </w:pPr>
          </w:p>
        </w:tc>
        <w:tc>
          <w:tcPr>
            <w:tcW w:w="2495" w:type="dxa"/>
          </w:tcPr>
          <w:p w14:paraId="598A21DC" w14:textId="77777777" w:rsidR="000838E2" w:rsidRDefault="000838E2">
            <w:pPr>
              <w:pStyle w:val="ICPDaten"/>
            </w:pPr>
          </w:p>
        </w:tc>
        <w:tc>
          <w:tcPr>
            <w:tcW w:w="731" w:type="dxa"/>
          </w:tcPr>
          <w:p w14:paraId="2341CE63" w14:textId="77777777" w:rsidR="000838E2" w:rsidRDefault="000838E2">
            <w:pPr>
              <w:pStyle w:val="ICPDaten"/>
              <w:ind w:right="48"/>
            </w:pPr>
          </w:p>
        </w:tc>
        <w:tc>
          <w:tcPr>
            <w:tcW w:w="4366" w:type="dxa"/>
          </w:tcPr>
          <w:p w14:paraId="2E978129" w14:textId="77777777" w:rsidR="000838E2" w:rsidRDefault="000838E2">
            <w:pPr>
              <w:pStyle w:val="ICPDaten"/>
              <w:ind w:right="48"/>
            </w:pPr>
          </w:p>
        </w:tc>
      </w:tr>
      <w:tr w:rsidR="000838E2" w14:paraId="0EE2C3B9" w14:textId="77777777">
        <w:tc>
          <w:tcPr>
            <w:tcW w:w="1032" w:type="dxa"/>
          </w:tcPr>
          <w:p w14:paraId="6E3A0C64" w14:textId="77777777" w:rsidR="000838E2" w:rsidRDefault="00000000">
            <w:pPr>
              <w:pStyle w:val="ICPDaten"/>
            </w:pPr>
            <w:r>
              <w:t>16.09.1975</w:t>
            </w:r>
          </w:p>
        </w:tc>
        <w:tc>
          <w:tcPr>
            <w:tcW w:w="2495" w:type="dxa"/>
          </w:tcPr>
          <w:p w14:paraId="43FA5C0D" w14:textId="77777777" w:rsidR="000838E2" w:rsidRDefault="00000000">
            <w:pPr>
              <w:pStyle w:val="ICPDaten"/>
            </w:pPr>
            <w:r>
              <w:t>009-1975/1486/0</w:t>
            </w:r>
          </w:p>
        </w:tc>
        <w:tc>
          <w:tcPr>
            <w:tcW w:w="731" w:type="dxa"/>
          </w:tcPr>
          <w:p w14:paraId="76AA4526" w14:textId="77777777" w:rsidR="000838E2" w:rsidRDefault="00000000">
            <w:pPr>
              <w:pStyle w:val="ICPDaten"/>
              <w:ind w:right="48"/>
            </w:pPr>
            <w:r>
              <w:t>L</w:t>
            </w:r>
          </w:p>
        </w:tc>
        <w:tc>
          <w:tcPr>
            <w:tcW w:w="4366" w:type="dxa"/>
          </w:tcPr>
          <w:p w14:paraId="7D2BA841" w14:textId="77777777" w:rsidR="000838E2" w:rsidRDefault="00000000">
            <w:pPr>
              <w:pStyle w:val="ICPDaten"/>
              <w:ind w:right="48"/>
            </w:pPr>
            <w:r>
              <w:t>Wegrecht, ID 1996/000011</w:t>
            </w:r>
            <w:r>
              <w:br/>
              <w:t xml:space="preserve">  z.G. LIG Münchenbuchsee 1 (Münchenbuchsee) 546.1/1828</w:t>
            </w:r>
          </w:p>
        </w:tc>
      </w:tr>
      <w:tr w:rsidR="000838E2" w14:paraId="4F12197B" w14:textId="77777777">
        <w:tc>
          <w:tcPr>
            <w:tcW w:w="1032" w:type="dxa"/>
          </w:tcPr>
          <w:p w14:paraId="2C7B384C" w14:textId="77777777" w:rsidR="000838E2" w:rsidRDefault="000838E2">
            <w:pPr>
              <w:pStyle w:val="ICPDaten"/>
            </w:pPr>
          </w:p>
        </w:tc>
        <w:tc>
          <w:tcPr>
            <w:tcW w:w="2495" w:type="dxa"/>
          </w:tcPr>
          <w:p w14:paraId="0E2B75E8" w14:textId="77777777" w:rsidR="000838E2" w:rsidRDefault="000838E2">
            <w:pPr>
              <w:pStyle w:val="ICPDaten"/>
            </w:pPr>
          </w:p>
        </w:tc>
        <w:tc>
          <w:tcPr>
            <w:tcW w:w="731" w:type="dxa"/>
          </w:tcPr>
          <w:p w14:paraId="345704E5" w14:textId="77777777" w:rsidR="000838E2" w:rsidRDefault="000838E2">
            <w:pPr>
              <w:pStyle w:val="ICPDaten"/>
              <w:ind w:right="48"/>
            </w:pPr>
          </w:p>
        </w:tc>
        <w:tc>
          <w:tcPr>
            <w:tcW w:w="4366" w:type="dxa"/>
          </w:tcPr>
          <w:p w14:paraId="0963A734" w14:textId="77777777" w:rsidR="000838E2" w:rsidRDefault="000838E2">
            <w:pPr>
              <w:pStyle w:val="ICPDaten"/>
              <w:ind w:right="48"/>
            </w:pPr>
          </w:p>
        </w:tc>
      </w:tr>
      <w:tr w:rsidR="000838E2" w14:paraId="6EC1E0DC" w14:textId="77777777">
        <w:tc>
          <w:tcPr>
            <w:tcW w:w="1032" w:type="dxa"/>
          </w:tcPr>
          <w:p w14:paraId="0468683E" w14:textId="77777777" w:rsidR="000838E2" w:rsidRDefault="00000000">
            <w:pPr>
              <w:pStyle w:val="ICPDaten"/>
            </w:pPr>
            <w:r>
              <w:t>19.03.1980</w:t>
            </w:r>
          </w:p>
        </w:tc>
        <w:tc>
          <w:tcPr>
            <w:tcW w:w="2495" w:type="dxa"/>
          </w:tcPr>
          <w:p w14:paraId="3473BCDC" w14:textId="77777777" w:rsidR="000838E2" w:rsidRDefault="00000000">
            <w:pPr>
              <w:pStyle w:val="ICPDaten"/>
            </w:pPr>
            <w:r>
              <w:t>009-1980/548/0</w:t>
            </w:r>
          </w:p>
        </w:tc>
        <w:tc>
          <w:tcPr>
            <w:tcW w:w="731" w:type="dxa"/>
          </w:tcPr>
          <w:p w14:paraId="57210F73" w14:textId="77777777" w:rsidR="000838E2" w:rsidRDefault="00000000">
            <w:pPr>
              <w:pStyle w:val="ICPDaten"/>
              <w:ind w:right="48"/>
            </w:pPr>
            <w:r>
              <w:t>L</w:t>
            </w:r>
          </w:p>
        </w:tc>
        <w:tc>
          <w:tcPr>
            <w:tcW w:w="4366" w:type="dxa"/>
          </w:tcPr>
          <w:p w14:paraId="2A5A8C37" w14:textId="77777777" w:rsidR="000838E2" w:rsidRDefault="00000000">
            <w:pPr>
              <w:pStyle w:val="ICPDaten"/>
              <w:ind w:right="48"/>
            </w:pPr>
            <w:r>
              <w:t>Näherbaurecht, ID 1996/000029</w:t>
            </w:r>
            <w:r>
              <w:br/>
              <w:t xml:space="preserve">  z.G. LIG Münchenbuchsee 1 (Münchenbuchsee) 546.1/1828</w:t>
            </w:r>
            <w:r>
              <w:br/>
              <w:t xml:space="preserve">  z.G. LIG Münchenbuchsee 1 (Münchenbuchsee) 546.1/1877</w:t>
            </w:r>
            <w:r>
              <w:br/>
              <w:t xml:space="preserve">  z.G. LIG Münchenbuchsee 1 (Münchenbuchsee) 546.1/2114</w:t>
            </w:r>
            <w:r>
              <w:br/>
              <w:t xml:space="preserve">  z.G. LIG Münchenbuchsee 1 (Münchenbuchsee) 546.1/2157</w:t>
            </w:r>
            <w:r>
              <w:br/>
              <w:t xml:space="preserve">  z.G. LIG Münchenbuchsee 1 (Münchenbuchsee) 546.1/2158</w:t>
            </w:r>
            <w:r>
              <w:br/>
              <w:t xml:space="preserve">  z.G. LIG Münchenbuchsee 1 (Münchenbuchsee) 546.1/2363</w:t>
            </w:r>
            <w:r>
              <w:br/>
              <w:t xml:space="preserve">  z.G. LIG Münchenbuchsee 1 (Münchenbuchsee) 546.1/2364</w:t>
            </w:r>
          </w:p>
        </w:tc>
      </w:tr>
      <w:tr w:rsidR="000838E2" w14:paraId="56F1174A" w14:textId="77777777">
        <w:tc>
          <w:tcPr>
            <w:tcW w:w="1032" w:type="dxa"/>
          </w:tcPr>
          <w:p w14:paraId="1EDC51AF" w14:textId="77777777" w:rsidR="000838E2" w:rsidRDefault="000838E2">
            <w:pPr>
              <w:pStyle w:val="ICPDaten"/>
            </w:pPr>
          </w:p>
        </w:tc>
        <w:tc>
          <w:tcPr>
            <w:tcW w:w="2495" w:type="dxa"/>
          </w:tcPr>
          <w:p w14:paraId="0536607F" w14:textId="77777777" w:rsidR="000838E2" w:rsidRDefault="000838E2">
            <w:pPr>
              <w:pStyle w:val="ICPDaten"/>
            </w:pPr>
          </w:p>
        </w:tc>
        <w:tc>
          <w:tcPr>
            <w:tcW w:w="731" w:type="dxa"/>
          </w:tcPr>
          <w:p w14:paraId="1220AB47" w14:textId="77777777" w:rsidR="000838E2" w:rsidRDefault="000838E2">
            <w:pPr>
              <w:pStyle w:val="ICPDaten"/>
              <w:ind w:right="48"/>
            </w:pPr>
          </w:p>
        </w:tc>
        <w:tc>
          <w:tcPr>
            <w:tcW w:w="4366" w:type="dxa"/>
          </w:tcPr>
          <w:p w14:paraId="0A576CAE" w14:textId="77777777" w:rsidR="000838E2" w:rsidRDefault="000838E2">
            <w:pPr>
              <w:pStyle w:val="ICPDaten"/>
              <w:ind w:right="48"/>
            </w:pPr>
          </w:p>
        </w:tc>
      </w:tr>
      <w:tr w:rsidR="000838E2" w14:paraId="21F17116" w14:textId="77777777">
        <w:tc>
          <w:tcPr>
            <w:tcW w:w="1032" w:type="dxa"/>
          </w:tcPr>
          <w:p w14:paraId="7A17680B" w14:textId="77777777" w:rsidR="000838E2" w:rsidRDefault="00000000">
            <w:pPr>
              <w:pStyle w:val="ICPDaten"/>
            </w:pPr>
            <w:r>
              <w:t>03.06.1991</w:t>
            </w:r>
          </w:p>
        </w:tc>
        <w:tc>
          <w:tcPr>
            <w:tcW w:w="2495" w:type="dxa"/>
          </w:tcPr>
          <w:p w14:paraId="6EFF58FE" w14:textId="77777777" w:rsidR="000838E2" w:rsidRDefault="00000000">
            <w:pPr>
              <w:pStyle w:val="ICPDaten"/>
            </w:pPr>
            <w:r>
              <w:t>009-1991/725/0</w:t>
            </w:r>
          </w:p>
        </w:tc>
        <w:tc>
          <w:tcPr>
            <w:tcW w:w="731" w:type="dxa"/>
          </w:tcPr>
          <w:p w14:paraId="5505F0CC" w14:textId="77777777" w:rsidR="000838E2" w:rsidRDefault="00000000">
            <w:pPr>
              <w:pStyle w:val="ICPDaten"/>
              <w:ind w:right="48"/>
            </w:pPr>
            <w:r>
              <w:t>L</w:t>
            </w:r>
          </w:p>
        </w:tc>
        <w:tc>
          <w:tcPr>
            <w:tcW w:w="4366" w:type="dxa"/>
          </w:tcPr>
          <w:p w14:paraId="5FF3AAEF" w14:textId="77777777" w:rsidR="000838E2" w:rsidRDefault="00000000">
            <w:pPr>
              <w:pStyle w:val="ICPDaten"/>
              <w:ind w:right="48"/>
            </w:pPr>
            <w:r>
              <w:t xml:space="preserve"> Wegrecht (Bel. Ziffer 1), ID 1996/000005</w:t>
            </w:r>
            <w:r>
              <w:br/>
              <w:t xml:space="preserve">  z.G. LIG Münchenbuchsee 1 (Münchenbuchsee) 546.1/248</w:t>
            </w:r>
            <w:r>
              <w:br/>
              <w:t xml:space="preserve">  z.G. LIG Münchenbuchsee 1 (Münchenbuchsee) 546.1/2187</w:t>
            </w:r>
          </w:p>
        </w:tc>
      </w:tr>
      <w:tr w:rsidR="000838E2" w14:paraId="4AC7D1DE" w14:textId="77777777">
        <w:tc>
          <w:tcPr>
            <w:tcW w:w="1032" w:type="dxa"/>
          </w:tcPr>
          <w:p w14:paraId="468C1FCD" w14:textId="77777777" w:rsidR="000838E2" w:rsidRDefault="000838E2">
            <w:pPr>
              <w:pStyle w:val="ICPDaten"/>
            </w:pPr>
          </w:p>
        </w:tc>
        <w:tc>
          <w:tcPr>
            <w:tcW w:w="2495" w:type="dxa"/>
          </w:tcPr>
          <w:p w14:paraId="08ACC7E7" w14:textId="77777777" w:rsidR="000838E2" w:rsidRDefault="000838E2">
            <w:pPr>
              <w:pStyle w:val="ICPDaten"/>
            </w:pPr>
          </w:p>
        </w:tc>
        <w:tc>
          <w:tcPr>
            <w:tcW w:w="731" w:type="dxa"/>
          </w:tcPr>
          <w:p w14:paraId="677DA6E2" w14:textId="77777777" w:rsidR="000838E2" w:rsidRDefault="000838E2">
            <w:pPr>
              <w:pStyle w:val="ICPDaten"/>
              <w:ind w:right="48"/>
            </w:pPr>
          </w:p>
        </w:tc>
        <w:tc>
          <w:tcPr>
            <w:tcW w:w="4366" w:type="dxa"/>
          </w:tcPr>
          <w:p w14:paraId="5A780E42" w14:textId="77777777" w:rsidR="000838E2" w:rsidRDefault="000838E2">
            <w:pPr>
              <w:pStyle w:val="ICPDaten"/>
              <w:ind w:right="48"/>
            </w:pPr>
          </w:p>
        </w:tc>
      </w:tr>
      <w:tr w:rsidR="000838E2" w14:paraId="74DD07C2" w14:textId="77777777">
        <w:tc>
          <w:tcPr>
            <w:tcW w:w="1032" w:type="dxa"/>
          </w:tcPr>
          <w:p w14:paraId="6ECB0DF5" w14:textId="77777777" w:rsidR="000838E2" w:rsidRDefault="00000000">
            <w:pPr>
              <w:pStyle w:val="ICPDaten"/>
            </w:pPr>
            <w:r>
              <w:t>03.06.1991</w:t>
            </w:r>
          </w:p>
        </w:tc>
        <w:tc>
          <w:tcPr>
            <w:tcW w:w="2495" w:type="dxa"/>
          </w:tcPr>
          <w:p w14:paraId="7EE367D0" w14:textId="77777777" w:rsidR="000838E2" w:rsidRDefault="00000000">
            <w:pPr>
              <w:pStyle w:val="ICPDaten"/>
            </w:pPr>
            <w:r>
              <w:t>009-1991/725/0</w:t>
            </w:r>
          </w:p>
        </w:tc>
        <w:tc>
          <w:tcPr>
            <w:tcW w:w="731" w:type="dxa"/>
          </w:tcPr>
          <w:p w14:paraId="7512817B" w14:textId="77777777" w:rsidR="000838E2" w:rsidRDefault="00000000">
            <w:pPr>
              <w:pStyle w:val="ICPDaten"/>
              <w:ind w:right="48"/>
            </w:pPr>
            <w:r>
              <w:t>R</w:t>
            </w:r>
          </w:p>
        </w:tc>
        <w:tc>
          <w:tcPr>
            <w:tcW w:w="4366" w:type="dxa"/>
          </w:tcPr>
          <w:p w14:paraId="61FE53AD" w14:textId="77777777" w:rsidR="000838E2" w:rsidRDefault="00000000">
            <w:pPr>
              <w:pStyle w:val="ICPDaten"/>
              <w:ind w:right="48"/>
            </w:pPr>
            <w:r>
              <w:t xml:space="preserve"> Wegrecht (Bel. Ziff. 1), ID 1996/000190</w:t>
            </w:r>
            <w:r>
              <w:br/>
              <w:t xml:space="preserve">  z.L. LIG Münchenbuchsee 1 (Münchenbuchsee) 546.1/248</w:t>
            </w:r>
            <w:r>
              <w:br/>
            </w:r>
          </w:p>
        </w:tc>
      </w:tr>
      <w:tr w:rsidR="000838E2" w14:paraId="7BACD4C9" w14:textId="77777777">
        <w:tc>
          <w:tcPr>
            <w:tcW w:w="1032" w:type="dxa"/>
          </w:tcPr>
          <w:p w14:paraId="5E7F9D9A" w14:textId="77777777" w:rsidR="000838E2" w:rsidRDefault="000838E2">
            <w:pPr>
              <w:pStyle w:val="ICPDaten"/>
            </w:pPr>
          </w:p>
        </w:tc>
        <w:tc>
          <w:tcPr>
            <w:tcW w:w="2495" w:type="dxa"/>
          </w:tcPr>
          <w:p w14:paraId="60CE0E29" w14:textId="77777777" w:rsidR="000838E2" w:rsidRDefault="000838E2">
            <w:pPr>
              <w:pStyle w:val="ICPDaten"/>
            </w:pPr>
          </w:p>
        </w:tc>
        <w:tc>
          <w:tcPr>
            <w:tcW w:w="731" w:type="dxa"/>
          </w:tcPr>
          <w:p w14:paraId="5C022657" w14:textId="77777777" w:rsidR="000838E2" w:rsidRDefault="000838E2">
            <w:pPr>
              <w:pStyle w:val="ICPDaten"/>
              <w:ind w:right="48"/>
            </w:pPr>
          </w:p>
        </w:tc>
        <w:tc>
          <w:tcPr>
            <w:tcW w:w="4366" w:type="dxa"/>
          </w:tcPr>
          <w:p w14:paraId="5985C393" w14:textId="77777777" w:rsidR="000838E2" w:rsidRDefault="000838E2">
            <w:pPr>
              <w:pStyle w:val="ICPDaten"/>
              <w:ind w:right="48"/>
            </w:pPr>
          </w:p>
        </w:tc>
      </w:tr>
      <w:tr w:rsidR="000838E2" w14:paraId="6F31F1F5" w14:textId="77777777">
        <w:tc>
          <w:tcPr>
            <w:tcW w:w="1032" w:type="dxa"/>
          </w:tcPr>
          <w:p w14:paraId="306C22EC" w14:textId="77777777" w:rsidR="000838E2" w:rsidRDefault="00000000">
            <w:pPr>
              <w:pStyle w:val="ICPDaten"/>
            </w:pPr>
            <w:r>
              <w:t>06.02.1992</w:t>
            </w:r>
          </w:p>
        </w:tc>
        <w:tc>
          <w:tcPr>
            <w:tcW w:w="2495" w:type="dxa"/>
          </w:tcPr>
          <w:p w14:paraId="3F8493F9" w14:textId="77777777" w:rsidR="000838E2" w:rsidRDefault="00000000">
            <w:pPr>
              <w:pStyle w:val="ICPDaten"/>
            </w:pPr>
            <w:r>
              <w:t>009-1992/151/0</w:t>
            </w:r>
          </w:p>
        </w:tc>
        <w:tc>
          <w:tcPr>
            <w:tcW w:w="731" w:type="dxa"/>
          </w:tcPr>
          <w:p w14:paraId="5C2D81EF" w14:textId="77777777" w:rsidR="000838E2" w:rsidRDefault="00000000">
            <w:pPr>
              <w:pStyle w:val="ICPDaten"/>
              <w:ind w:right="48"/>
            </w:pPr>
            <w:r>
              <w:t>L</w:t>
            </w:r>
          </w:p>
        </w:tc>
        <w:tc>
          <w:tcPr>
            <w:tcW w:w="4366" w:type="dxa"/>
          </w:tcPr>
          <w:p w14:paraId="58DE9CCB" w14:textId="77777777" w:rsidR="000838E2" w:rsidRDefault="00000000">
            <w:pPr>
              <w:pStyle w:val="ICPDaten"/>
              <w:ind w:right="48"/>
            </w:pPr>
            <w:r>
              <w:t>Wegrecht, ID 1996/000006</w:t>
            </w:r>
            <w:r>
              <w:br/>
              <w:t xml:space="preserve">  z.G. LIG Münchenbuchsee 1 (Münchenbuchsee) 546.1/730</w:t>
            </w:r>
          </w:p>
        </w:tc>
      </w:tr>
      <w:tr w:rsidR="000838E2" w14:paraId="3342639C" w14:textId="77777777">
        <w:tc>
          <w:tcPr>
            <w:tcW w:w="1032" w:type="dxa"/>
          </w:tcPr>
          <w:p w14:paraId="6A1C3884" w14:textId="77777777" w:rsidR="000838E2" w:rsidRDefault="000838E2">
            <w:pPr>
              <w:pStyle w:val="ICPDaten"/>
            </w:pPr>
          </w:p>
        </w:tc>
        <w:tc>
          <w:tcPr>
            <w:tcW w:w="2495" w:type="dxa"/>
          </w:tcPr>
          <w:p w14:paraId="57B10B2D" w14:textId="77777777" w:rsidR="000838E2" w:rsidRDefault="000838E2">
            <w:pPr>
              <w:pStyle w:val="ICPDaten"/>
            </w:pPr>
          </w:p>
        </w:tc>
        <w:tc>
          <w:tcPr>
            <w:tcW w:w="731" w:type="dxa"/>
          </w:tcPr>
          <w:p w14:paraId="3E06946A" w14:textId="77777777" w:rsidR="000838E2" w:rsidRDefault="000838E2">
            <w:pPr>
              <w:pStyle w:val="ICPDaten"/>
              <w:ind w:right="48"/>
            </w:pPr>
          </w:p>
        </w:tc>
        <w:tc>
          <w:tcPr>
            <w:tcW w:w="4366" w:type="dxa"/>
          </w:tcPr>
          <w:p w14:paraId="1D7882E6" w14:textId="77777777" w:rsidR="000838E2" w:rsidRDefault="000838E2">
            <w:pPr>
              <w:pStyle w:val="ICPDaten"/>
              <w:ind w:right="48"/>
            </w:pPr>
          </w:p>
        </w:tc>
      </w:tr>
      <w:tr w:rsidR="000838E2" w14:paraId="67E1460F" w14:textId="77777777">
        <w:tc>
          <w:tcPr>
            <w:tcW w:w="1032" w:type="dxa"/>
          </w:tcPr>
          <w:p w14:paraId="14F4180A" w14:textId="77777777" w:rsidR="000838E2" w:rsidRDefault="00000000">
            <w:pPr>
              <w:pStyle w:val="ICPDaten"/>
            </w:pPr>
            <w:r>
              <w:t>28.01.1993</w:t>
            </w:r>
          </w:p>
        </w:tc>
        <w:tc>
          <w:tcPr>
            <w:tcW w:w="2495" w:type="dxa"/>
          </w:tcPr>
          <w:p w14:paraId="734AEC3B" w14:textId="77777777" w:rsidR="000838E2" w:rsidRDefault="00000000">
            <w:pPr>
              <w:pStyle w:val="ICPDaten"/>
            </w:pPr>
            <w:r>
              <w:t>009-1993/127/0</w:t>
            </w:r>
          </w:p>
        </w:tc>
        <w:tc>
          <w:tcPr>
            <w:tcW w:w="731" w:type="dxa"/>
          </w:tcPr>
          <w:p w14:paraId="1C5580E8" w14:textId="77777777" w:rsidR="000838E2" w:rsidRDefault="00000000">
            <w:pPr>
              <w:pStyle w:val="ICPDaten"/>
              <w:ind w:right="48"/>
            </w:pPr>
            <w:r>
              <w:t>L</w:t>
            </w:r>
          </w:p>
        </w:tc>
        <w:tc>
          <w:tcPr>
            <w:tcW w:w="4366" w:type="dxa"/>
          </w:tcPr>
          <w:p w14:paraId="173F064C" w14:textId="77777777" w:rsidR="000838E2" w:rsidRDefault="00000000">
            <w:pPr>
              <w:pStyle w:val="ICPDaten"/>
              <w:ind w:right="48"/>
            </w:pPr>
            <w:r>
              <w:t xml:space="preserve"> Grenzanbaurecht, ID 1996/000007</w:t>
            </w:r>
            <w:r>
              <w:br/>
              <w:t xml:space="preserve">  z.G. LIG Münchenbuchsee 1 (Münchenbuchsee) 546.1/2187</w:t>
            </w:r>
          </w:p>
        </w:tc>
      </w:tr>
      <w:tr w:rsidR="000838E2" w14:paraId="2FCA7828" w14:textId="77777777">
        <w:tc>
          <w:tcPr>
            <w:tcW w:w="1032" w:type="dxa"/>
          </w:tcPr>
          <w:p w14:paraId="48498CFC" w14:textId="77777777" w:rsidR="000838E2" w:rsidRDefault="000838E2">
            <w:pPr>
              <w:pStyle w:val="ICPDaten"/>
            </w:pPr>
          </w:p>
        </w:tc>
        <w:tc>
          <w:tcPr>
            <w:tcW w:w="2495" w:type="dxa"/>
          </w:tcPr>
          <w:p w14:paraId="48B269BA" w14:textId="77777777" w:rsidR="000838E2" w:rsidRDefault="000838E2">
            <w:pPr>
              <w:pStyle w:val="ICPDaten"/>
            </w:pPr>
          </w:p>
        </w:tc>
        <w:tc>
          <w:tcPr>
            <w:tcW w:w="731" w:type="dxa"/>
          </w:tcPr>
          <w:p w14:paraId="7F8ED7AA" w14:textId="77777777" w:rsidR="000838E2" w:rsidRDefault="000838E2">
            <w:pPr>
              <w:pStyle w:val="ICPDaten"/>
              <w:ind w:right="48"/>
            </w:pPr>
          </w:p>
        </w:tc>
        <w:tc>
          <w:tcPr>
            <w:tcW w:w="4366" w:type="dxa"/>
          </w:tcPr>
          <w:p w14:paraId="25F47F75" w14:textId="77777777" w:rsidR="000838E2" w:rsidRDefault="000838E2">
            <w:pPr>
              <w:pStyle w:val="ICPDaten"/>
              <w:ind w:right="48"/>
            </w:pPr>
          </w:p>
        </w:tc>
      </w:tr>
      <w:tr w:rsidR="000838E2" w14:paraId="094807F2" w14:textId="77777777">
        <w:tc>
          <w:tcPr>
            <w:tcW w:w="1032" w:type="dxa"/>
          </w:tcPr>
          <w:p w14:paraId="05706968" w14:textId="77777777" w:rsidR="000838E2" w:rsidRDefault="00000000">
            <w:pPr>
              <w:pStyle w:val="ICPDaten"/>
            </w:pPr>
            <w:r>
              <w:t>28.01.1993</w:t>
            </w:r>
          </w:p>
        </w:tc>
        <w:tc>
          <w:tcPr>
            <w:tcW w:w="2495" w:type="dxa"/>
          </w:tcPr>
          <w:p w14:paraId="44886A36" w14:textId="77777777" w:rsidR="000838E2" w:rsidRDefault="00000000">
            <w:pPr>
              <w:pStyle w:val="ICPDaten"/>
            </w:pPr>
            <w:r>
              <w:t>009-1993/127/0</w:t>
            </w:r>
          </w:p>
        </w:tc>
        <w:tc>
          <w:tcPr>
            <w:tcW w:w="731" w:type="dxa"/>
          </w:tcPr>
          <w:p w14:paraId="405F72A2" w14:textId="77777777" w:rsidR="000838E2" w:rsidRDefault="00000000">
            <w:pPr>
              <w:pStyle w:val="ICPDaten"/>
              <w:ind w:right="48"/>
            </w:pPr>
            <w:r>
              <w:t>R</w:t>
            </w:r>
          </w:p>
        </w:tc>
        <w:tc>
          <w:tcPr>
            <w:tcW w:w="4366" w:type="dxa"/>
          </w:tcPr>
          <w:p w14:paraId="28BD829A" w14:textId="77777777" w:rsidR="000838E2" w:rsidRDefault="00000000">
            <w:pPr>
              <w:pStyle w:val="ICPDaten"/>
              <w:ind w:right="48"/>
            </w:pPr>
            <w:r>
              <w:t xml:space="preserve"> Grenzanbaurecht, ID 1996/002021</w:t>
            </w:r>
            <w:r>
              <w:br/>
              <w:t xml:space="preserve">  z.L. LIG Münchenbuchsee 1 (Münchenbuchsee) 546.1/2187</w:t>
            </w:r>
          </w:p>
        </w:tc>
      </w:tr>
      <w:tr w:rsidR="000838E2" w14:paraId="543C32B8" w14:textId="77777777">
        <w:tc>
          <w:tcPr>
            <w:tcW w:w="1032" w:type="dxa"/>
          </w:tcPr>
          <w:p w14:paraId="2B6572A8" w14:textId="77777777" w:rsidR="000838E2" w:rsidRDefault="000838E2">
            <w:pPr>
              <w:pStyle w:val="ICPDaten"/>
            </w:pPr>
          </w:p>
        </w:tc>
        <w:tc>
          <w:tcPr>
            <w:tcW w:w="2495" w:type="dxa"/>
          </w:tcPr>
          <w:p w14:paraId="6DEC6328" w14:textId="77777777" w:rsidR="000838E2" w:rsidRDefault="000838E2">
            <w:pPr>
              <w:pStyle w:val="ICPDaten"/>
            </w:pPr>
          </w:p>
        </w:tc>
        <w:tc>
          <w:tcPr>
            <w:tcW w:w="731" w:type="dxa"/>
          </w:tcPr>
          <w:p w14:paraId="20A4E45A" w14:textId="77777777" w:rsidR="000838E2" w:rsidRDefault="000838E2">
            <w:pPr>
              <w:pStyle w:val="ICPDaten"/>
              <w:ind w:right="48"/>
            </w:pPr>
          </w:p>
        </w:tc>
        <w:tc>
          <w:tcPr>
            <w:tcW w:w="4366" w:type="dxa"/>
          </w:tcPr>
          <w:p w14:paraId="70D91D0B" w14:textId="77777777" w:rsidR="000838E2" w:rsidRDefault="000838E2">
            <w:pPr>
              <w:pStyle w:val="ICPDaten"/>
              <w:ind w:right="48"/>
            </w:pPr>
          </w:p>
        </w:tc>
      </w:tr>
      <w:tr w:rsidR="000838E2" w14:paraId="6B6F128F" w14:textId="77777777">
        <w:tc>
          <w:tcPr>
            <w:tcW w:w="1032" w:type="dxa"/>
          </w:tcPr>
          <w:p w14:paraId="2472A346" w14:textId="77777777" w:rsidR="000838E2" w:rsidRDefault="00000000">
            <w:pPr>
              <w:pStyle w:val="ICPDaten"/>
            </w:pPr>
            <w:r>
              <w:t>08.10.1993</w:t>
            </w:r>
          </w:p>
        </w:tc>
        <w:tc>
          <w:tcPr>
            <w:tcW w:w="2495" w:type="dxa"/>
          </w:tcPr>
          <w:p w14:paraId="5CEE7385" w14:textId="77777777" w:rsidR="000838E2" w:rsidRDefault="00000000">
            <w:pPr>
              <w:pStyle w:val="ICPDaten"/>
            </w:pPr>
            <w:r>
              <w:t>009-1993/1752/0</w:t>
            </w:r>
          </w:p>
        </w:tc>
        <w:tc>
          <w:tcPr>
            <w:tcW w:w="731" w:type="dxa"/>
          </w:tcPr>
          <w:p w14:paraId="42D28CE8" w14:textId="77777777" w:rsidR="000838E2" w:rsidRDefault="00000000">
            <w:pPr>
              <w:pStyle w:val="ICPDaten"/>
              <w:ind w:right="48"/>
            </w:pPr>
            <w:r>
              <w:t>L</w:t>
            </w:r>
          </w:p>
        </w:tc>
        <w:tc>
          <w:tcPr>
            <w:tcW w:w="4366" w:type="dxa"/>
          </w:tcPr>
          <w:p w14:paraId="22748716" w14:textId="77777777" w:rsidR="000838E2" w:rsidRDefault="00000000">
            <w:pPr>
              <w:pStyle w:val="ICPDaten"/>
              <w:ind w:right="48"/>
            </w:pPr>
            <w:r>
              <w:t>Wasserbezugsrecht, ID 1996/000008</w:t>
            </w:r>
            <w:r>
              <w:br/>
              <w:t xml:space="preserve">  z.G. LIG Münchenbuchsee 1 (Münchenbuchsee) 546.1/1828</w:t>
            </w:r>
          </w:p>
        </w:tc>
      </w:tr>
      <w:tr w:rsidR="000838E2" w14:paraId="0625A067" w14:textId="77777777">
        <w:tc>
          <w:tcPr>
            <w:tcW w:w="1032" w:type="dxa"/>
          </w:tcPr>
          <w:p w14:paraId="1F27E14D" w14:textId="77777777" w:rsidR="000838E2" w:rsidRDefault="000838E2">
            <w:pPr>
              <w:pStyle w:val="ICPDaten"/>
            </w:pPr>
          </w:p>
        </w:tc>
        <w:tc>
          <w:tcPr>
            <w:tcW w:w="2495" w:type="dxa"/>
          </w:tcPr>
          <w:p w14:paraId="57FB096F" w14:textId="77777777" w:rsidR="000838E2" w:rsidRDefault="000838E2">
            <w:pPr>
              <w:pStyle w:val="ICPDaten"/>
            </w:pPr>
          </w:p>
        </w:tc>
        <w:tc>
          <w:tcPr>
            <w:tcW w:w="731" w:type="dxa"/>
          </w:tcPr>
          <w:p w14:paraId="54A5C595" w14:textId="77777777" w:rsidR="000838E2" w:rsidRDefault="000838E2">
            <w:pPr>
              <w:pStyle w:val="ICPDaten"/>
              <w:ind w:right="48"/>
            </w:pPr>
          </w:p>
        </w:tc>
        <w:tc>
          <w:tcPr>
            <w:tcW w:w="4366" w:type="dxa"/>
          </w:tcPr>
          <w:p w14:paraId="7699D24C" w14:textId="77777777" w:rsidR="000838E2" w:rsidRDefault="000838E2">
            <w:pPr>
              <w:pStyle w:val="ICPDaten"/>
              <w:ind w:right="48"/>
            </w:pPr>
          </w:p>
        </w:tc>
      </w:tr>
      <w:tr w:rsidR="000838E2" w14:paraId="6A4EAA18" w14:textId="77777777">
        <w:tc>
          <w:tcPr>
            <w:tcW w:w="1032" w:type="dxa"/>
          </w:tcPr>
          <w:p w14:paraId="6C874D62" w14:textId="77777777" w:rsidR="000838E2" w:rsidRDefault="00000000">
            <w:pPr>
              <w:pStyle w:val="ICPDaten"/>
            </w:pPr>
            <w:r>
              <w:lastRenderedPageBreak/>
              <w:t>08.10.1993</w:t>
            </w:r>
          </w:p>
        </w:tc>
        <w:tc>
          <w:tcPr>
            <w:tcW w:w="2495" w:type="dxa"/>
          </w:tcPr>
          <w:p w14:paraId="1DB08AC3" w14:textId="77777777" w:rsidR="000838E2" w:rsidRDefault="00000000">
            <w:pPr>
              <w:pStyle w:val="ICPDaten"/>
            </w:pPr>
            <w:r>
              <w:t>009-1993/1752/0</w:t>
            </w:r>
          </w:p>
        </w:tc>
        <w:tc>
          <w:tcPr>
            <w:tcW w:w="731" w:type="dxa"/>
          </w:tcPr>
          <w:p w14:paraId="18C80C85" w14:textId="77777777" w:rsidR="000838E2" w:rsidRDefault="00000000">
            <w:pPr>
              <w:pStyle w:val="ICPDaten"/>
              <w:ind w:right="48"/>
            </w:pPr>
            <w:r>
              <w:t>L</w:t>
            </w:r>
          </w:p>
        </w:tc>
        <w:tc>
          <w:tcPr>
            <w:tcW w:w="4366" w:type="dxa"/>
          </w:tcPr>
          <w:p w14:paraId="4D950E33" w14:textId="77777777" w:rsidR="000838E2" w:rsidRDefault="00000000">
            <w:pPr>
              <w:pStyle w:val="ICPDaten"/>
              <w:ind w:right="48"/>
            </w:pPr>
            <w:r>
              <w:t xml:space="preserve"> Durchleitungsrecht, ID 1996/000009</w:t>
            </w:r>
            <w:r>
              <w:br/>
              <w:t xml:space="preserve">  z.G. LIG Münchenbuchsee 1 (Münchenbuchsee) 546.1/1828</w:t>
            </w:r>
          </w:p>
        </w:tc>
      </w:tr>
      <w:tr w:rsidR="000838E2" w14:paraId="36CC22E6" w14:textId="77777777">
        <w:tc>
          <w:tcPr>
            <w:tcW w:w="1032" w:type="dxa"/>
          </w:tcPr>
          <w:p w14:paraId="66E04650" w14:textId="77777777" w:rsidR="000838E2" w:rsidRDefault="000838E2">
            <w:pPr>
              <w:pStyle w:val="ICPDaten"/>
            </w:pPr>
          </w:p>
        </w:tc>
        <w:tc>
          <w:tcPr>
            <w:tcW w:w="2495" w:type="dxa"/>
          </w:tcPr>
          <w:p w14:paraId="44F664F9" w14:textId="77777777" w:rsidR="000838E2" w:rsidRDefault="000838E2">
            <w:pPr>
              <w:pStyle w:val="ICPDaten"/>
            </w:pPr>
          </w:p>
        </w:tc>
        <w:tc>
          <w:tcPr>
            <w:tcW w:w="731" w:type="dxa"/>
          </w:tcPr>
          <w:p w14:paraId="3B8C6C3D" w14:textId="77777777" w:rsidR="000838E2" w:rsidRDefault="000838E2">
            <w:pPr>
              <w:pStyle w:val="ICPDaten"/>
              <w:ind w:right="48"/>
            </w:pPr>
          </w:p>
        </w:tc>
        <w:tc>
          <w:tcPr>
            <w:tcW w:w="4366" w:type="dxa"/>
          </w:tcPr>
          <w:p w14:paraId="15213A74" w14:textId="77777777" w:rsidR="000838E2" w:rsidRDefault="000838E2">
            <w:pPr>
              <w:pStyle w:val="ICPDaten"/>
              <w:ind w:right="48"/>
            </w:pPr>
          </w:p>
        </w:tc>
      </w:tr>
      <w:tr w:rsidR="000838E2" w14:paraId="3FAE332C" w14:textId="77777777">
        <w:tc>
          <w:tcPr>
            <w:tcW w:w="1032" w:type="dxa"/>
          </w:tcPr>
          <w:p w14:paraId="50639238" w14:textId="77777777" w:rsidR="000838E2" w:rsidRDefault="00000000">
            <w:pPr>
              <w:pStyle w:val="ICPDaten"/>
            </w:pPr>
            <w:r>
              <w:t>08.10.1993</w:t>
            </w:r>
          </w:p>
        </w:tc>
        <w:tc>
          <w:tcPr>
            <w:tcW w:w="2495" w:type="dxa"/>
          </w:tcPr>
          <w:p w14:paraId="16ED3ED2" w14:textId="77777777" w:rsidR="000838E2" w:rsidRDefault="00000000">
            <w:pPr>
              <w:pStyle w:val="ICPDaten"/>
            </w:pPr>
            <w:r>
              <w:t>009-1993/1752/0</w:t>
            </w:r>
          </w:p>
        </w:tc>
        <w:tc>
          <w:tcPr>
            <w:tcW w:w="731" w:type="dxa"/>
          </w:tcPr>
          <w:p w14:paraId="268FB4EA" w14:textId="77777777" w:rsidR="000838E2" w:rsidRDefault="00000000">
            <w:pPr>
              <w:pStyle w:val="ICPDaten"/>
              <w:ind w:right="48"/>
            </w:pPr>
            <w:r>
              <w:t>L</w:t>
            </w:r>
          </w:p>
        </w:tc>
        <w:tc>
          <w:tcPr>
            <w:tcW w:w="4366" w:type="dxa"/>
          </w:tcPr>
          <w:p w14:paraId="721C3871" w14:textId="77777777" w:rsidR="000838E2" w:rsidRDefault="00000000">
            <w:pPr>
              <w:pStyle w:val="ICPDaten"/>
              <w:ind w:right="48"/>
            </w:pPr>
            <w:r>
              <w:t>Fusswegrecht, ID 1996/000030</w:t>
            </w:r>
            <w:r>
              <w:br/>
              <w:t xml:space="preserve">  z.G. LIG Münchenbuchsee 1 (Münchenbuchsee) 546.1/1828</w:t>
            </w:r>
          </w:p>
        </w:tc>
      </w:tr>
      <w:tr w:rsidR="000838E2" w14:paraId="78CB5491" w14:textId="77777777">
        <w:tc>
          <w:tcPr>
            <w:tcW w:w="1032" w:type="dxa"/>
          </w:tcPr>
          <w:p w14:paraId="18EDFD06" w14:textId="77777777" w:rsidR="000838E2" w:rsidRDefault="000838E2">
            <w:pPr>
              <w:pStyle w:val="ICPDaten"/>
            </w:pPr>
          </w:p>
        </w:tc>
        <w:tc>
          <w:tcPr>
            <w:tcW w:w="2495" w:type="dxa"/>
          </w:tcPr>
          <w:p w14:paraId="7D108114" w14:textId="77777777" w:rsidR="000838E2" w:rsidRDefault="000838E2">
            <w:pPr>
              <w:pStyle w:val="ICPDaten"/>
            </w:pPr>
          </w:p>
        </w:tc>
        <w:tc>
          <w:tcPr>
            <w:tcW w:w="731" w:type="dxa"/>
          </w:tcPr>
          <w:p w14:paraId="7D34DB6A" w14:textId="77777777" w:rsidR="000838E2" w:rsidRDefault="000838E2">
            <w:pPr>
              <w:pStyle w:val="ICPDaten"/>
              <w:ind w:right="48"/>
            </w:pPr>
          </w:p>
        </w:tc>
        <w:tc>
          <w:tcPr>
            <w:tcW w:w="4366" w:type="dxa"/>
          </w:tcPr>
          <w:p w14:paraId="6FD27B26" w14:textId="77777777" w:rsidR="000838E2" w:rsidRDefault="000838E2">
            <w:pPr>
              <w:pStyle w:val="ICPDaten"/>
              <w:ind w:right="48"/>
            </w:pPr>
          </w:p>
        </w:tc>
      </w:tr>
      <w:tr w:rsidR="000838E2" w14:paraId="15DC0109" w14:textId="77777777">
        <w:tc>
          <w:tcPr>
            <w:tcW w:w="1032" w:type="dxa"/>
          </w:tcPr>
          <w:p w14:paraId="2B7830F1" w14:textId="77777777" w:rsidR="000838E2" w:rsidRDefault="00000000">
            <w:pPr>
              <w:pStyle w:val="ICPDaten"/>
            </w:pPr>
            <w:r>
              <w:t>08.05.1995</w:t>
            </w:r>
          </w:p>
        </w:tc>
        <w:tc>
          <w:tcPr>
            <w:tcW w:w="2495" w:type="dxa"/>
          </w:tcPr>
          <w:p w14:paraId="3CFA678A" w14:textId="77777777" w:rsidR="000838E2" w:rsidRDefault="00000000">
            <w:pPr>
              <w:pStyle w:val="ICPDaten"/>
            </w:pPr>
            <w:r>
              <w:t>009-1995/752/0</w:t>
            </w:r>
          </w:p>
        </w:tc>
        <w:tc>
          <w:tcPr>
            <w:tcW w:w="731" w:type="dxa"/>
          </w:tcPr>
          <w:p w14:paraId="6D62F8BD" w14:textId="77777777" w:rsidR="000838E2" w:rsidRDefault="00000000">
            <w:pPr>
              <w:pStyle w:val="ICPDaten"/>
              <w:ind w:right="48"/>
            </w:pPr>
            <w:r>
              <w:t>L</w:t>
            </w:r>
          </w:p>
        </w:tc>
        <w:tc>
          <w:tcPr>
            <w:tcW w:w="4366" w:type="dxa"/>
          </w:tcPr>
          <w:p w14:paraId="08ED622D" w14:textId="77777777" w:rsidR="000838E2" w:rsidRDefault="00000000">
            <w:pPr>
              <w:pStyle w:val="ICPDaten"/>
              <w:ind w:right="48"/>
            </w:pPr>
            <w:r>
              <w:t>Meteor- und Schmutzwasserleitungen, ID 1996/000031</w:t>
            </w:r>
            <w:r>
              <w:br/>
              <w:t xml:space="preserve">  z.G. LIG Münchenbuchsee 1 (Münchenbuchsee) 546.1/2187</w:t>
            </w:r>
            <w:r>
              <w:br/>
              <w:t xml:space="preserve">  z.G. LIG Münchenbuchsee 1 (Münchenbuchsee) 546.1/2303</w:t>
            </w:r>
            <w:r>
              <w:br/>
              <w:t xml:space="preserve">  z.G. LIG Münchenbuchsee 1 (Münchenbuchsee) 546.1/2304</w:t>
            </w:r>
          </w:p>
        </w:tc>
      </w:tr>
      <w:tr w:rsidR="000838E2" w14:paraId="15A638E5" w14:textId="77777777">
        <w:tc>
          <w:tcPr>
            <w:tcW w:w="1032" w:type="dxa"/>
          </w:tcPr>
          <w:p w14:paraId="342081F3" w14:textId="77777777" w:rsidR="000838E2" w:rsidRDefault="000838E2">
            <w:pPr>
              <w:pStyle w:val="ICPDaten"/>
            </w:pPr>
          </w:p>
        </w:tc>
        <w:tc>
          <w:tcPr>
            <w:tcW w:w="2495" w:type="dxa"/>
          </w:tcPr>
          <w:p w14:paraId="5E260C49" w14:textId="77777777" w:rsidR="000838E2" w:rsidRDefault="000838E2">
            <w:pPr>
              <w:pStyle w:val="ICPDaten"/>
            </w:pPr>
          </w:p>
        </w:tc>
        <w:tc>
          <w:tcPr>
            <w:tcW w:w="731" w:type="dxa"/>
          </w:tcPr>
          <w:p w14:paraId="74B23185" w14:textId="77777777" w:rsidR="000838E2" w:rsidRDefault="000838E2">
            <w:pPr>
              <w:pStyle w:val="ICPDaten"/>
              <w:ind w:right="48"/>
            </w:pPr>
          </w:p>
        </w:tc>
        <w:tc>
          <w:tcPr>
            <w:tcW w:w="4366" w:type="dxa"/>
          </w:tcPr>
          <w:p w14:paraId="7322B5D2" w14:textId="77777777" w:rsidR="000838E2" w:rsidRDefault="000838E2">
            <w:pPr>
              <w:pStyle w:val="ICPDaten"/>
              <w:ind w:right="48"/>
            </w:pPr>
          </w:p>
        </w:tc>
      </w:tr>
      <w:tr w:rsidR="000838E2" w14:paraId="4F8D56A4" w14:textId="77777777">
        <w:tc>
          <w:tcPr>
            <w:tcW w:w="1032" w:type="dxa"/>
          </w:tcPr>
          <w:p w14:paraId="24E1698F" w14:textId="77777777" w:rsidR="000838E2" w:rsidRDefault="00000000">
            <w:pPr>
              <w:pStyle w:val="ICPDaten"/>
            </w:pPr>
            <w:r>
              <w:t>18.09.1995</w:t>
            </w:r>
          </w:p>
        </w:tc>
        <w:tc>
          <w:tcPr>
            <w:tcW w:w="2495" w:type="dxa"/>
          </w:tcPr>
          <w:p w14:paraId="769B478C" w14:textId="77777777" w:rsidR="000838E2" w:rsidRDefault="00000000">
            <w:pPr>
              <w:pStyle w:val="ICPDaten"/>
            </w:pPr>
            <w:r>
              <w:t>009-1995/1682/0</w:t>
            </w:r>
          </w:p>
        </w:tc>
        <w:tc>
          <w:tcPr>
            <w:tcW w:w="731" w:type="dxa"/>
          </w:tcPr>
          <w:p w14:paraId="3E14B354" w14:textId="77777777" w:rsidR="000838E2" w:rsidRDefault="00000000">
            <w:pPr>
              <w:pStyle w:val="ICPDaten"/>
              <w:ind w:right="48"/>
            </w:pPr>
            <w:r>
              <w:t>L</w:t>
            </w:r>
          </w:p>
        </w:tc>
        <w:tc>
          <w:tcPr>
            <w:tcW w:w="4366" w:type="dxa"/>
          </w:tcPr>
          <w:p w14:paraId="3B3085E4" w14:textId="77777777" w:rsidR="000838E2" w:rsidRDefault="00000000">
            <w:pPr>
              <w:pStyle w:val="ICPDaten"/>
              <w:ind w:right="48"/>
            </w:pPr>
            <w:r>
              <w:t>Baurecht bis 18.09.2095, ID 1995/001844</w:t>
            </w:r>
            <w:r>
              <w:br/>
              <w:t xml:space="preserve">  z.G. SDR Münchenbuchsee 1 (Münchenbuchsee) 546.1/2309</w:t>
            </w:r>
          </w:p>
        </w:tc>
      </w:tr>
      <w:tr w:rsidR="000838E2" w14:paraId="7D18F1BF" w14:textId="77777777">
        <w:tc>
          <w:tcPr>
            <w:tcW w:w="1032" w:type="dxa"/>
          </w:tcPr>
          <w:p w14:paraId="7C41B11C" w14:textId="77777777" w:rsidR="000838E2" w:rsidRDefault="000838E2">
            <w:pPr>
              <w:pStyle w:val="ICPDaten"/>
            </w:pPr>
          </w:p>
        </w:tc>
        <w:tc>
          <w:tcPr>
            <w:tcW w:w="2495" w:type="dxa"/>
          </w:tcPr>
          <w:p w14:paraId="7F346FB6" w14:textId="77777777" w:rsidR="000838E2" w:rsidRDefault="000838E2">
            <w:pPr>
              <w:pStyle w:val="ICPDaten"/>
            </w:pPr>
          </w:p>
        </w:tc>
        <w:tc>
          <w:tcPr>
            <w:tcW w:w="731" w:type="dxa"/>
          </w:tcPr>
          <w:p w14:paraId="19AE92BA" w14:textId="77777777" w:rsidR="000838E2" w:rsidRDefault="000838E2">
            <w:pPr>
              <w:pStyle w:val="ICPDaten"/>
              <w:ind w:right="48"/>
            </w:pPr>
          </w:p>
        </w:tc>
        <w:tc>
          <w:tcPr>
            <w:tcW w:w="4366" w:type="dxa"/>
          </w:tcPr>
          <w:p w14:paraId="593FBBEA" w14:textId="77777777" w:rsidR="000838E2" w:rsidRDefault="000838E2">
            <w:pPr>
              <w:pStyle w:val="ICPDaten"/>
              <w:ind w:right="48"/>
            </w:pPr>
          </w:p>
        </w:tc>
      </w:tr>
      <w:tr w:rsidR="000838E2" w14:paraId="5290AE41" w14:textId="77777777">
        <w:tc>
          <w:tcPr>
            <w:tcW w:w="1032" w:type="dxa"/>
          </w:tcPr>
          <w:p w14:paraId="40FF2240" w14:textId="77777777" w:rsidR="000838E2" w:rsidRDefault="00000000">
            <w:pPr>
              <w:pStyle w:val="ICPDaten"/>
            </w:pPr>
            <w:r>
              <w:t>18.09.1995</w:t>
            </w:r>
          </w:p>
        </w:tc>
        <w:tc>
          <w:tcPr>
            <w:tcW w:w="2495" w:type="dxa"/>
          </w:tcPr>
          <w:p w14:paraId="16D1C074" w14:textId="77777777" w:rsidR="000838E2" w:rsidRDefault="00000000">
            <w:pPr>
              <w:pStyle w:val="ICPDaten"/>
            </w:pPr>
            <w:r>
              <w:t>009-1995/1682/0</w:t>
            </w:r>
          </w:p>
        </w:tc>
        <w:tc>
          <w:tcPr>
            <w:tcW w:w="731" w:type="dxa"/>
          </w:tcPr>
          <w:p w14:paraId="07D0D565" w14:textId="77777777" w:rsidR="000838E2" w:rsidRDefault="00000000">
            <w:pPr>
              <w:pStyle w:val="ICPDaten"/>
              <w:ind w:right="48"/>
            </w:pPr>
            <w:r>
              <w:t>L</w:t>
            </w:r>
          </w:p>
        </w:tc>
        <w:tc>
          <w:tcPr>
            <w:tcW w:w="4366" w:type="dxa"/>
          </w:tcPr>
          <w:p w14:paraId="71974075" w14:textId="77777777" w:rsidR="000838E2" w:rsidRDefault="00000000">
            <w:pPr>
              <w:pStyle w:val="ICPDaten"/>
              <w:ind w:right="48"/>
            </w:pPr>
            <w:r>
              <w:t>Baurecht bis 18.09.2095, ID 1995/001845</w:t>
            </w:r>
            <w:r>
              <w:br/>
              <w:t xml:space="preserve">  z.G. SDR Münchenbuchsee 1 (Münchenbuchsee) 546.1/2247</w:t>
            </w:r>
          </w:p>
        </w:tc>
      </w:tr>
      <w:tr w:rsidR="000838E2" w14:paraId="39101D56" w14:textId="77777777">
        <w:tc>
          <w:tcPr>
            <w:tcW w:w="1032" w:type="dxa"/>
          </w:tcPr>
          <w:p w14:paraId="1379E73B" w14:textId="77777777" w:rsidR="000838E2" w:rsidRDefault="000838E2">
            <w:pPr>
              <w:pStyle w:val="ICPDaten"/>
            </w:pPr>
          </w:p>
        </w:tc>
        <w:tc>
          <w:tcPr>
            <w:tcW w:w="2495" w:type="dxa"/>
          </w:tcPr>
          <w:p w14:paraId="46A88053" w14:textId="77777777" w:rsidR="000838E2" w:rsidRDefault="000838E2">
            <w:pPr>
              <w:pStyle w:val="ICPDaten"/>
            </w:pPr>
          </w:p>
        </w:tc>
        <w:tc>
          <w:tcPr>
            <w:tcW w:w="731" w:type="dxa"/>
          </w:tcPr>
          <w:p w14:paraId="494FCB57" w14:textId="77777777" w:rsidR="000838E2" w:rsidRDefault="000838E2">
            <w:pPr>
              <w:pStyle w:val="ICPDaten"/>
              <w:ind w:right="48"/>
            </w:pPr>
          </w:p>
        </w:tc>
        <w:tc>
          <w:tcPr>
            <w:tcW w:w="4366" w:type="dxa"/>
          </w:tcPr>
          <w:p w14:paraId="1538A49F" w14:textId="77777777" w:rsidR="000838E2" w:rsidRDefault="000838E2">
            <w:pPr>
              <w:pStyle w:val="ICPDaten"/>
              <w:ind w:right="48"/>
            </w:pPr>
          </w:p>
        </w:tc>
      </w:tr>
      <w:tr w:rsidR="000838E2" w14:paraId="70EB49DB" w14:textId="77777777">
        <w:tc>
          <w:tcPr>
            <w:tcW w:w="1032" w:type="dxa"/>
          </w:tcPr>
          <w:p w14:paraId="3A424136" w14:textId="77777777" w:rsidR="000838E2" w:rsidRDefault="00000000">
            <w:pPr>
              <w:pStyle w:val="ICPDaten"/>
            </w:pPr>
            <w:r>
              <w:t>18.09.1995</w:t>
            </w:r>
          </w:p>
        </w:tc>
        <w:tc>
          <w:tcPr>
            <w:tcW w:w="2495" w:type="dxa"/>
          </w:tcPr>
          <w:p w14:paraId="1ACC8DB6" w14:textId="77777777" w:rsidR="000838E2" w:rsidRDefault="00000000">
            <w:pPr>
              <w:pStyle w:val="ICPDaten"/>
            </w:pPr>
            <w:r>
              <w:t>009-1995/1682/0</w:t>
            </w:r>
          </w:p>
        </w:tc>
        <w:tc>
          <w:tcPr>
            <w:tcW w:w="731" w:type="dxa"/>
          </w:tcPr>
          <w:p w14:paraId="34653178" w14:textId="77777777" w:rsidR="000838E2" w:rsidRDefault="00000000">
            <w:pPr>
              <w:pStyle w:val="ICPDaten"/>
              <w:ind w:right="48"/>
            </w:pPr>
            <w:r>
              <w:t>L</w:t>
            </w:r>
          </w:p>
        </w:tc>
        <w:tc>
          <w:tcPr>
            <w:tcW w:w="4366" w:type="dxa"/>
          </w:tcPr>
          <w:p w14:paraId="2927A4D5" w14:textId="77777777" w:rsidR="000838E2" w:rsidRDefault="00000000">
            <w:pPr>
              <w:pStyle w:val="ICPDaten"/>
              <w:ind w:right="48"/>
            </w:pPr>
            <w:r>
              <w:t xml:space="preserve"> Ueberbaurecht für Autoeinstellhalle, ID 1996/000141</w:t>
            </w:r>
            <w:r>
              <w:br/>
              <w:t xml:space="preserve">  z.G. SDR Münchenbuchsee 1 (Münchenbuchsee) 546.1/2247</w:t>
            </w:r>
          </w:p>
        </w:tc>
      </w:tr>
      <w:tr w:rsidR="000838E2" w14:paraId="223B6A4F" w14:textId="77777777">
        <w:tc>
          <w:tcPr>
            <w:tcW w:w="1032" w:type="dxa"/>
          </w:tcPr>
          <w:p w14:paraId="0D7D4588" w14:textId="77777777" w:rsidR="000838E2" w:rsidRDefault="000838E2">
            <w:pPr>
              <w:pStyle w:val="ICPDaten"/>
            </w:pPr>
          </w:p>
        </w:tc>
        <w:tc>
          <w:tcPr>
            <w:tcW w:w="2495" w:type="dxa"/>
          </w:tcPr>
          <w:p w14:paraId="19E12656" w14:textId="77777777" w:rsidR="000838E2" w:rsidRDefault="000838E2">
            <w:pPr>
              <w:pStyle w:val="ICPDaten"/>
            </w:pPr>
          </w:p>
        </w:tc>
        <w:tc>
          <w:tcPr>
            <w:tcW w:w="731" w:type="dxa"/>
          </w:tcPr>
          <w:p w14:paraId="6D885FFF" w14:textId="77777777" w:rsidR="000838E2" w:rsidRDefault="000838E2">
            <w:pPr>
              <w:pStyle w:val="ICPDaten"/>
              <w:ind w:right="48"/>
            </w:pPr>
          </w:p>
        </w:tc>
        <w:tc>
          <w:tcPr>
            <w:tcW w:w="4366" w:type="dxa"/>
          </w:tcPr>
          <w:p w14:paraId="23D7A0AA" w14:textId="77777777" w:rsidR="000838E2" w:rsidRDefault="000838E2">
            <w:pPr>
              <w:pStyle w:val="ICPDaten"/>
              <w:ind w:right="48"/>
            </w:pPr>
          </w:p>
        </w:tc>
      </w:tr>
      <w:tr w:rsidR="000838E2" w14:paraId="10BFED41" w14:textId="77777777">
        <w:tc>
          <w:tcPr>
            <w:tcW w:w="1032" w:type="dxa"/>
          </w:tcPr>
          <w:p w14:paraId="5C6A164A" w14:textId="77777777" w:rsidR="000838E2" w:rsidRDefault="00000000">
            <w:pPr>
              <w:pStyle w:val="ICPDaten"/>
            </w:pPr>
            <w:r>
              <w:t>18.09.1995</w:t>
            </w:r>
          </w:p>
        </w:tc>
        <w:tc>
          <w:tcPr>
            <w:tcW w:w="2495" w:type="dxa"/>
          </w:tcPr>
          <w:p w14:paraId="6CE5FA8F" w14:textId="77777777" w:rsidR="000838E2" w:rsidRDefault="00000000">
            <w:pPr>
              <w:pStyle w:val="ICPDaten"/>
            </w:pPr>
            <w:r>
              <w:t>009-1995/1682/0</w:t>
            </w:r>
          </w:p>
        </w:tc>
        <w:tc>
          <w:tcPr>
            <w:tcW w:w="731" w:type="dxa"/>
          </w:tcPr>
          <w:p w14:paraId="4DCA2C72" w14:textId="77777777" w:rsidR="000838E2" w:rsidRDefault="00000000">
            <w:pPr>
              <w:pStyle w:val="ICPDaten"/>
              <w:ind w:right="48"/>
            </w:pPr>
            <w:r>
              <w:t>L</w:t>
            </w:r>
          </w:p>
        </w:tc>
        <w:tc>
          <w:tcPr>
            <w:tcW w:w="4366" w:type="dxa"/>
          </w:tcPr>
          <w:p w14:paraId="6017EBDA" w14:textId="77777777" w:rsidR="000838E2" w:rsidRDefault="00000000">
            <w:pPr>
              <w:pStyle w:val="ICPDaten"/>
              <w:ind w:right="48"/>
            </w:pPr>
            <w:r>
              <w:t xml:space="preserve"> Baurecht für Treppen und Treppenhäuser, ID 1996/000142</w:t>
            </w:r>
            <w:r>
              <w:br/>
              <w:t xml:space="preserve">  z.G. SDR Münchenbuchsee 1 (Münchenbuchsee) 546.1/2247</w:t>
            </w:r>
          </w:p>
        </w:tc>
      </w:tr>
      <w:tr w:rsidR="000838E2" w14:paraId="5ABBB2B3" w14:textId="77777777">
        <w:tc>
          <w:tcPr>
            <w:tcW w:w="1032" w:type="dxa"/>
          </w:tcPr>
          <w:p w14:paraId="2DFD8F09" w14:textId="77777777" w:rsidR="000838E2" w:rsidRDefault="000838E2">
            <w:pPr>
              <w:pStyle w:val="ICPDaten"/>
            </w:pPr>
          </w:p>
        </w:tc>
        <w:tc>
          <w:tcPr>
            <w:tcW w:w="2495" w:type="dxa"/>
          </w:tcPr>
          <w:p w14:paraId="73651D7D" w14:textId="77777777" w:rsidR="000838E2" w:rsidRDefault="000838E2">
            <w:pPr>
              <w:pStyle w:val="ICPDaten"/>
            </w:pPr>
          </w:p>
        </w:tc>
        <w:tc>
          <w:tcPr>
            <w:tcW w:w="731" w:type="dxa"/>
          </w:tcPr>
          <w:p w14:paraId="092940B8" w14:textId="77777777" w:rsidR="000838E2" w:rsidRDefault="000838E2">
            <w:pPr>
              <w:pStyle w:val="ICPDaten"/>
              <w:ind w:right="48"/>
            </w:pPr>
          </w:p>
        </w:tc>
        <w:tc>
          <w:tcPr>
            <w:tcW w:w="4366" w:type="dxa"/>
          </w:tcPr>
          <w:p w14:paraId="0EA49383" w14:textId="77777777" w:rsidR="000838E2" w:rsidRDefault="000838E2">
            <w:pPr>
              <w:pStyle w:val="ICPDaten"/>
              <w:ind w:right="48"/>
            </w:pPr>
          </w:p>
        </w:tc>
      </w:tr>
      <w:tr w:rsidR="000838E2" w14:paraId="05E7C163" w14:textId="77777777">
        <w:tc>
          <w:tcPr>
            <w:tcW w:w="1032" w:type="dxa"/>
          </w:tcPr>
          <w:p w14:paraId="6DC35A03" w14:textId="77777777" w:rsidR="000838E2" w:rsidRDefault="00000000">
            <w:pPr>
              <w:pStyle w:val="ICPDaten"/>
            </w:pPr>
            <w:r>
              <w:t>18.09.1995</w:t>
            </w:r>
          </w:p>
        </w:tc>
        <w:tc>
          <w:tcPr>
            <w:tcW w:w="2495" w:type="dxa"/>
          </w:tcPr>
          <w:p w14:paraId="7A610EE3" w14:textId="77777777" w:rsidR="000838E2" w:rsidRDefault="00000000">
            <w:pPr>
              <w:pStyle w:val="ICPDaten"/>
            </w:pPr>
            <w:r>
              <w:t>009-1995/1682/0</w:t>
            </w:r>
          </w:p>
        </w:tc>
        <w:tc>
          <w:tcPr>
            <w:tcW w:w="731" w:type="dxa"/>
          </w:tcPr>
          <w:p w14:paraId="78850695" w14:textId="77777777" w:rsidR="000838E2" w:rsidRDefault="00000000">
            <w:pPr>
              <w:pStyle w:val="ICPDaten"/>
              <w:ind w:right="48"/>
            </w:pPr>
            <w:r>
              <w:t>L</w:t>
            </w:r>
          </w:p>
        </w:tc>
        <w:tc>
          <w:tcPr>
            <w:tcW w:w="4366" w:type="dxa"/>
          </w:tcPr>
          <w:p w14:paraId="225A8688" w14:textId="77777777" w:rsidR="000838E2" w:rsidRDefault="00000000">
            <w:pPr>
              <w:pStyle w:val="ICPDaten"/>
              <w:ind w:right="48"/>
            </w:pPr>
            <w:r>
              <w:t xml:space="preserve"> Ueberbaurecht für Autoeinstellhalle, ID 1996/000145</w:t>
            </w:r>
            <w:r>
              <w:br/>
              <w:t xml:space="preserve">  z.G. SDR Münchenbuchsee 1 (Münchenbuchsee) 546.1/2309</w:t>
            </w:r>
          </w:p>
        </w:tc>
      </w:tr>
      <w:tr w:rsidR="000838E2" w14:paraId="37A81E2E" w14:textId="77777777">
        <w:tc>
          <w:tcPr>
            <w:tcW w:w="1032" w:type="dxa"/>
          </w:tcPr>
          <w:p w14:paraId="26F2AC5D" w14:textId="77777777" w:rsidR="000838E2" w:rsidRDefault="000838E2">
            <w:pPr>
              <w:pStyle w:val="ICPDaten"/>
            </w:pPr>
          </w:p>
        </w:tc>
        <w:tc>
          <w:tcPr>
            <w:tcW w:w="2495" w:type="dxa"/>
          </w:tcPr>
          <w:p w14:paraId="46CB2481" w14:textId="77777777" w:rsidR="000838E2" w:rsidRDefault="000838E2">
            <w:pPr>
              <w:pStyle w:val="ICPDaten"/>
            </w:pPr>
          </w:p>
        </w:tc>
        <w:tc>
          <w:tcPr>
            <w:tcW w:w="731" w:type="dxa"/>
          </w:tcPr>
          <w:p w14:paraId="7A4455F5" w14:textId="77777777" w:rsidR="000838E2" w:rsidRDefault="000838E2">
            <w:pPr>
              <w:pStyle w:val="ICPDaten"/>
              <w:ind w:right="48"/>
            </w:pPr>
          </w:p>
        </w:tc>
        <w:tc>
          <w:tcPr>
            <w:tcW w:w="4366" w:type="dxa"/>
          </w:tcPr>
          <w:p w14:paraId="2AA283D4" w14:textId="77777777" w:rsidR="000838E2" w:rsidRDefault="000838E2">
            <w:pPr>
              <w:pStyle w:val="ICPDaten"/>
              <w:ind w:right="48"/>
            </w:pPr>
          </w:p>
        </w:tc>
      </w:tr>
      <w:tr w:rsidR="000838E2" w14:paraId="43420E64" w14:textId="77777777">
        <w:tc>
          <w:tcPr>
            <w:tcW w:w="1032" w:type="dxa"/>
          </w:tcPr>
          <w:p w14:paraId="479A8D19" w14:textId="77777777" w:rsidR="000838E2" w:rsidRDefault="00000000">
            <w:pPr>
              <w:pStyle w:val="ICPDaten"/>
            </w:pPr>
            <w:r>
              <w:t>18.09.1995</w:t>
            </w:r>
          </w:p>
        </w:tc>
        <w:tc>
          <w:tcPr>
            <w:tcW w:w="2495" w:type="dxa"/>
          </w:tcPr>
          <w:p w14:paraId="0F23CF60" w14:textId="77777777" w:rsidR="000838E2" w:rsidRDefault="00000000">
            <w:pPr>
              <w:pStyle w:val="ICPDaten"/>
            </w:pPr>
            <w:r>
              <w:t>009-1995/1682/0</w:t>
            </w:r>
          </w:p>
        </w:tc>
        <w:tc>
          <w:tcPr>
            <w:tcW w:w="731" w:type="dxa"/>
          </w:tcPr>
          <w:p w14:paraId="6BD760CD" w14:textId="77777777" w:rsidR="000838E2" w:rsidRDefault="00000000">
            <w:pPr>
              <w:pStyle w:val="ICPDaten"/>
              <w:ind w:right="48"/>
            </w:pPr>
            <w:r>
              <w:t>L</w:t>
            </w:r>
          </w:p>
        </w:tc>
        <w:tc>
          <w:tcPr>
            <w:tcW w:w="4366" w:type="dxa"/>
          </w:tcPr>
          <w:p w14:paraId="40A98AE3" w14:textId="77777777" w:rsidR="000838E2" w:rsidRDefault="00000000">
            <w:pPr>
              <w:pStyle w:val="ICPDaten"/>
              <w:ind w:right="48"/>
            </w:pPr>
            <w:r>
              <w:t xml:space="preserve"> Baurecht für Treppen und Treppenhäuser, ID 1996/000146</w:t>
            </w:r>
            <w:r>
              <w:br/>
              <w:t xml:space="preserve">  z.G. SDR Münchenbuchsee 1 (Münchenbuchsee) 546.1/2309</w:t>
            </w:r>
          </w:p>
        </w:tc>
      </w:tr>
      <w:tr w:rsidR="000838E2" w14:paraId="47CCA7A0" w14:textId="77777777">
        <w:tc>
          <w:tcPr>
            <w:tcW w:w="1032" w:type="dxa"/>
          </w:tcPr>
          <w:p w14:paraId="582EE9B2" w14:textId="77777777" w:rsidR="000838E2" w:rsidRDefault="000838E2">
            <w:pPr>
              <w:pStyle w:val="ICPDaten"/>
            </w:pPr>
          </w:p>
        </w:tc>
        <w:tc>
          <w:tcPr>
            <w:tcW w:w="2495" w:type="dxa"/>
          </w:tcPr>
          <w:p w14:paraId="1AC82390" w14:textId="77777777" w:rsidR="000838E2" w:rsidRDefault="000838E2">
            <w:pPr>
              <w:pStyle w:val="ICPDaten"/>
            </w:pPr>
          </w:p>
        </w:tc>
        <w:tc>
          <w:tcPr>
            <w:tcW w:w="731" w:type="dxa"/>
          </w:tcPr>
          <w:p w14:paraId="0B09133F" w14:textId="77777777" w:rsidR="000838E2" w:rsidRDefault="000838E2">
            <w:pPr>
              <w:pStyle w:val="ICPDaten"/>
              <w:ind w:right="48"/>
            </w:pPr>
          </w:p>
        </w:tc>
        <w:tc>
          <w:tcPr>
            <w:tcW w:w="4366" w:type="dxa"/>
          </w:tcPr>
          <w:p w14:paraId="763419BF" w14:textId="77777777" w:rsidR="000838E2" w:rsidRDefault="000838E2">
            <w:pPr>
              <w:pStyle w:val="ICPDaten"/>
              <w:ind w:right="48"/>
            </w:pPr>
          </w:p>
        </w:tc>
      </w:tr>
      <w:tr w:rsidR="000838E2" w14:paraId="60468C2F" w14:textId="77777777">
        <w:tc>
          <w:tcPr>
            <w:tcW w:w="1032" w:type="dxa"/>
          </w:tcPr>
          <w:p w14:paraId="11478D0E" w14:textId="77777777" w:rsidR="000838E2" w:rsidRDefault="00000000">
            <w:pPr>
              <w:pStyle w:val="ICPDaten"/>
            </w:pPr>
            <w:r>
              <w:t>18.09.1995</w:t>
            </w:r>
          </w:p>
        </w:tc>
        <w:tc>
          <w:tcPr>
            <w:tcW w:w="2495" w:type="dxa"/>
          </w:tcPr>
          <w:p w14:paraId="00FB0318" w14:textId="77777777" w:rsidR="000838E2" w:rsidRDefault="00000000">
            <w:pPr>
              <w:pStyle w:val="ICPDaten"/>
            </w:pPr>
            <w:r>
              <w:t>009-1995/1682/0</w:t>
            </w:r>
          </w:p>
        </w:tc>
        <w:tc>
          <w:tcPr>
            <w:tcW w:w="731" w:type="dxa"/>
          </w:tcPr>
          <w:p w14:paraId="38B25B41" w14:textId="77777777" w:rsidR="000838E2" w:rsidRDefault="00000000">
            <w:pPr>
              <w:pStyle w:val="ICPDaten"/>
              <w:ind w:right="48"/>
            </w:pPr>
            <w:r>
              <w:t>R</w:t>
            </w:r>
          </w:p>
        </w:tc>
        <w:tc>
          <w:tcPr>
            <w:tcW w:w="4366" w:type="dxa"/>
          </w:tcPr>
          <w:p w14:paraId="2D63948C" w14:textId="77777777" w:rsidR="000838E2" w:rsidRDefault="00000000">
            <w:pPr>
              <w:pStyle w:val="ICPDaten"/>
              <w:ind w:right="48"/>
            </w:pPr>
            <w:r>
              <w:t xml:space="preserve"> Mitbenützungsrecht an Heizungs- und Tankraum, ID 1996/002097</w:t>
            </w:r>
            <w:r>
              <w:br/>
              <w:t xml:space="preserve">  z.L. SDR Münchenbuchsee 1 (Münchenbuchsee) 546.1/2247</w:t>
            </w:r>
          </w:p>
        </w:tc>
      </w:tr>
      <w:tr w:rsidR="000838E2" w14:paraId="58CF2158" w14:textId="77777777">
        <w:tc>
          <w:tcPr>
            <w:tcW w:w="1032" w:type="dxa"/>
          </w:tcPr>
          <w:p w14:paraId="0D7CD24D" w14:textId="77777777" w:rsidR="000838E2" w:rsidRDefault="000838E2">
            <w:pPr>
              <w:pStyle w:val="ICPDaten"/>
            </w:pPr>
          </w:p>
        </w:tc>
        <w:tc>
          <w:tcPr>
            <w:tcW w:w="2495" w:type="dxa"/>
          </w:tcPr>
          <w:p w14:paraId="089C84AE" w14:textId="77777777" w:rsidR="000838E2" w:rsidRDefault="000838E2">
            <w:pPr>
              <w:pStyle w:val="ICPDaten"/>
            </w:pPr>
          </w:p>
        </w:tc>
        <w:tc>
          <w:tcPr>
            <w:tcW w:w="731" w:type="dxa"/>
          </w:tcPr>
          <w:p w14:paraId="779ABD3B" w14:textId="77777777" w:rsidR="000838E2" w:rsidRDefault="000838E2">
            <w:pPr>
              <w:pStyle w:val="ICPDaten"/>
              <w:ind w:right="48"/>
            </w:pPr>
          </w:p>
        </w:tc>
        <w:tc>
          <w:tcPr>
            <w:tcW w:w="4366" w:type="dxa"/>
          </w:tcPr>
          <w:p w14:paraId="065A7F37" w14:textId="77777777" w:rsidR="000838E2" w:rsidRDefault="000838E2">
            <w:pPr>
              <w:pStyle w:val="ICPDaten"/>
              <w:ind w:right="48"/>
            </w:pPr>
          </w:p>
        </w:tc>
      </w:tr>
      <w:tr w:rsidR="000838E2" w14:paraId="6952C53A" w14:textId="77777777">
        <w:tc>
          <w:tcPr>
            <w:tcW w:w="1032" w:type="dxa"/>
          </w:tcPr>
          <w:p w14:paraId="1D3F07EF" w14:textId="77777777" w:rsidR="000838E2" w:rsidRDefault="00000000">
            <w:pPr>
              <w:pStyle w:val="ICPDaten"/>
            </w:pPr>
            <w:r>
              <w:t>18.09.1995</w:t>
            </w:r>
          </w:p>
        </w:tc>
        <w:tc>
          <w:tcPr>
            <w:tcW w:w="2495" w:type="dxa"/>
          </w:tcPr>
          <w:p w14:paraId="162022EF" w14:textId="77777777" w:rsidR="000838E2" w:rsidRDefault="00000000">
            <w:pPr>
              <w:pStyle w:val="ICPDaten"/>
            </w:pPr>
            <w:r>
              <w:t>009-1995/1682/0</w:t>
            </w:r>
          </w:p>
        </w:tc>
        <w:tc>
          <w:tcPr>
            <w:tcW w:w="731" w:type="dxa"/>
          </w:tcPr>
          <w:p w14:paraId="69E8ECC2" w14:textId="77777777" w:rsidR="000838E2" w:rsidRDefault="00000000">
            <w:pPr>
              <w:pStyle w:val="ICPDaten"/>
              <w:ind w:right="48"/>
            </w:pPr>
            <w:r>
              <w:t>R</w:t>
            </w:r>
          </w:p>
        </w:tc>
        <w:tc>
          <w:tcPr>
            <w:tcW w:w="4366" w:type="dxa"/>
          </w:tcPr>
          <w:p w14:paraId="27CFC8B0" w14:textId="77777777" w:rsidR="000838E2" w:rsidRDefault="00000000">
            <w:pPr>
              <w:pStyle w:val="ICPDaten"/>
              <w:ind w:right="48"/>
            </w:pPr>
            <w:r>
              <w:t xml:space="preserve"> Heizungsanlage, ID 1996/002098</w:t>
            </w:r>
            <w:r>
              <w:br/>
              <w:t xml:space="preserve">  z.L. SDR Münchenbuchsee 1 (Münchenbuchsee) 546.1/2247</w:t>
            </w:r>
          </w:p>
        </w:tc>
      </w:tr>
      <w:tr w:rsidR="000838E2" w14:paraId="78F86AC0" w14:textId="77777777">
        <w:tc>
          <w:tcPr>
            <w:tcW w:w="1032" w:type="dxa"/>
          </w:tcPr>
          <w:p w14:paraId="2765323D" w14:textId="77777777" w:rsidR="000838E2" w:rsidRDefault="000838E2">
            <w:pPr>
              <w:pStyle w:val="ICPDaten"/>
            </w:pPr>
          </w:p>
        </w:tc>
        <w:tc>
          <w:tcPr>
            <w:tcW w:w="2495" w:type="dxa"/>
          </w:tcPr>
          <w:p w14:paraId="704524C6" w14:textId="77777777" w:rsidR="000838E2" w:rsidRDefault="000838E2">
            <w:pPr>
              <w:pStyle w:val="ICPDaten"/>
            </w:pPr>
          </w:p>
        </w:tc>
        <w:tc>
          <w:tcPr>
            <w:tcW w:w="731" w:type="dxa"/>
          </w:tcPr>
          <w:p w14:paraId="27A0BF3C" w14:textId="77777777" w:rsidR="000838E2" w:rsidRDefault="000838E2">
            <w:pPr>
              <w:pStyle w:val="ICPDaten"/>
              <w:ind w:right="48"/>
            </w:pPr>
          </w:p>
        </w:tc>
        <w:tc>
          <w:tcPr>
            <w:tcW w:w="4366" w:type="dxa"/>
          </w:tcPr>
          <w:p w14:paraId="5CD52BA6" w14:textId="77777777" w:rsidR="000838E2" w:rsidRDefault="000838E2">
            <w:pPr>
              <w:pStyle w:val="ICPDaten"/>
              <w:ind w:right="48"/>
            </w:pPr>
          </w:p>
        </w:tc>
      </w:tr>
      <w:tr w:rsidR="000838E2" w14:paraId="2055CD5E" w14:textId="77777777">
        <w:tc>
          <w:tcPr>
            <w:tcW w:w="1032" w:type="dxa"/>
          </w:tcPr>
          <w:p w14:paraId="6D2433B8" w14:textId="77777777" w:rsidR="000838E2" w:rsidRDefault="00000000">
            <w:pPr>
              <w:pStyle w:val="ICPDaten"/>
            </w:pPr>
            <w:r>
              <w:t>18.09.1995</w:t>
            </w:r>
          </w:p>
        </w:tc>
        <w:tc>
          <w:tcPr>
            <w:tcW w:w="2495" w:type="dxa"/>
          </w:tcPr>
          <w:p w14:paraId="20E1104F" w14:textId="77777777" w:rsidR="000838E2" w:rsidRDefault="00000000">
            <w:pPr>
              <w:pStyle w:val="ICPDaten"/>
            </w:pPr>
            <w:r>
              <w:t>009-1995/1683/0</w:t>
            </w:r>
          </w:p>
        </w:tc>
        <w:tc>
          <w:tcPr>
            <w:tcW w:w="731" w:type="dxa"/>
          </w:tcPr>
          <w:p w14:paraId="753B60EA" w14:textId="77777777" w:rsidR="000838E2" w:rsidRDefault="00000000">
            <w:pPr>
              <w:pStyle w:val="ICPDaten"/>
              <w:ind w:right="48"/>
            </w:pPr>
            <w:r>
              <w:t>R</w:t>
            </w:r>
          </w:p>
        </w:tc>
        <w:tc>
          <w:tcPr>
            <w:tcW w:w="4366" w:type="dxa"/>
          </w:tcPr>
          <w:p w14:paraId="0201F662" w14:textId="77777777" w:rsidR="000838E2" w:rsidRDefault="00000000">
            <w:pPr>
              <w:pStyle w:val="ICPDaten"/>
              <w:ind w:right="48"/>
            </w:pPr>
            <w:r>
              <w:t xml:space="preserve"> Mitbenützungsrecht Veloabstellplätze, ID 1996/002187</w:t>
            </w:r>
            <w:r>
              <w:br/>
              <w:t xml:space="preserve">  z.L. LIG Münchenbuchsee 1 (Münchenbuchsee) 546.1/2303</w:t>
            </w:r>
          </w:p>
        </w:tc>
      </w:tr>
      <w:tr w:rsidR="000838E2" w14:paraId="6C296F6C" w14:textId="77777777">
        <w:tc>
          <w:tcPr>
            <w:tcW w:w="1032" w:type="dxa"/>
          </w:tcPr>
          <w:p w14:paraId="16B458BC" w14:textId="77777777" w:rsidR="000838E2" w:rsidRDefault="000838E2">
            <w:pPr>
              <w:pStyle w:val="ICPDaten"/>
            </w:pPr>
          </w:p>
        </w:tc>
        <w:tc>
          <w:tcPr>
            <w:tcW w:w="2495" w:type="dxa"/>
          </w:tcPr>
          <w:p w14:paraId="1FBCD6A7" w14:textId="77777777" w:rsidR="000838E2" w:rsidRDefault="000838E2">
            <w:pPr>
              <w:pStyle w:val="ICPDaten"/>
            </w:pPr>
          </w:p>
        </w:tc>
        <w:tc>
          <w:tcPr>
            <w:tcW w:w="731" w:type="dxa"/>
          </w:tcPr>
          <w:p w14:paraId="2A837A8B" w14:textId="77777777" w:rsidR="000838E2" w:rsidRDefault="000838E2">
            <w:pPr>
              <w:pStyle w:val="ICPDaten"/>
              <w:ind w:right="48"/>
            </w:pPr>
          </w:p>
        </w:tc>
        <w:tc>
          <w:tcPr>
            <w:tcW w:w="4366" w:type="dxa"/>
          </w:tcPr>
          <w:p w14:paraId="1100F0FA" w14:textId="77777777" w:rsidR="000838E2" w:rsidRDefault="000838E2">
            <w:pPr>
              <w:pStyle w:val="ICPDaten"/>
              <w:ind w:right="48"/>
            </w:pPr>
          </w:p>
        </w:tc>
      </w:tr>
      <w:tr w:rsidR="000838E2" w14:paraId="4A4210FB" w14:textId="77777777">
        <w:tc>
          <w:tcPr>
            <w:tcW w:w="1032" w:type="dxa"/>
          </w:tcPr>
          <w:p w14:paraId="0CA482D1" w14:textId="77777777" w:rsidR="000838E2" w:rsidRDefault="00000000">
            <w:pPr>
              <w:pStyle w:val="ICPDaten"/>
            </w:pPr>
            <w:r>
              <w:t>01.11.1995</w:t>
            </w:r>
          </w:p>
        </w:tc>
        <w:tc>
          <w:tcPr>
            <w:tcW w:w="2495" w:type="dxa"/>
          </w:tcPr>
          <w:p w14:paraId="1E3B33B7" w14:textId="77777777" w:rsidR="000838E2" w:rsidRDefault="00000000">
            <w:pPr>
              <w:pStyle w:val="ICPDaten"/>
            </w:pPr>
            <w:r>
              <w:t>009-1995/1982/0</w:t>
            </w:r>
          </w:p>
        </w:tc>
        <w:tc>
          <w:tcPr>
            <w:tcW w:w="731" w:type="dxa"/>
          </w:tcPr>
          <w:p w14:paraId="603BB843" w14:textId="77777777" w:rsidR="000838E2" w:rsidRDefault="00000000">
            <w:pPr>
              <w:pStyle w:val="ICPDaten"/>
              <w:ind w:right="48"/>
            </w:pPr>
            <w:r>
              <w:t>R</w:t>
            </w:r>
          </w:p>
        </w:tc>
        <w:tc>
          <w:tcPr>
            <w:tcW w:w="4366" w:type="dxa"/>
          </w:tcPr>
          <w:p w14:paraId="6E18D8CD" w14:textId="77777777" w:rsidR="000838E2" w:rsidRDefault="00000000">
            <w:pPr>
              <w:pStyle w:val="ICPDaten"/>
              <w:ind w:right="48"/>
            </w:pPr>
            <w:r>
              <w:t xml:space="preserve"> Mitbenützungsrecht an Hauptverteilungs- u. Abstellräumen, ID 1996/002099</w:t>
            </w:r>
            <w:r>
              <w:br/>
            </w:r>
            <w:r>
              <w:lastRenderedPageBreak/>
              <w:t xml:space="preserve">  z.L. SDR Münchenbuchsee 1 (Münchenbuchsee) 546.1/2247</w:t>
            </w:r>
          </w:p>
        </w:tc>
      </w:tr>
      <w:tr w:rsidR="000838E2" w14:paraId="1A02639D" w14:textId="77777777">
        <w:tc>
          <w:tcPr>
            <w:tcW w:w="1032" w:type="dxa"/>
          </w:tcPr>
          <w:p w14:paraId="63924539" w14:textId="77777777" w:rsidR="000838E2" w:rsidRDefault="000838E2">
            <w:pPr>
              <w:pStyle w:val="ICPDaten"/>
            </w:pPr>
          </w:p>
        </w:tc>
        <w:tc>
          <w:tcPr>
            <w:tcW w:w="2495" w:type="dxa"/>
          </w:tcPr>
          <w:p w14:paraId="7D7685F4" w14:textId="77777777" w:rsidR="000838E2" w:rsidRDefault="000838E2">
            <w:pPr>
              <w:pStyle w:val="ICPDaten"/>
            </w:pPr>
          </w:p>
        </w:tc>
        <w:tc>
          <w:tcPr>
            <w:tcW w:w="731" w:type="dxa"/>
          </w:tcPr>
          <w:p w14:paraId="46FDD135" w14:textId="77777777" w:rsidR="000838E2" w:rsidRDefault="000838E2">
            <w:pPr>
              <w:pStyle w:val="ICPDaten"/>
              <w:ind w:right="48"/>
            </w:pPr>
          </w:p>
        </w:tc>
        <w:tc>
          <w:tcPr>
            <w:tcW w:w="4366" w:type="dxa"/>
          </w:tcPr>
          <w:p w14:paraId="124FC9EE" w14:textId="77777777" w:rsidR="000838E2" w:rsidRDefault="000838E2">
            <w:pPr>
              <w:pStyle w:val="ICPDaten"/>
              <w:ind w:right="48"/>
            </w:pPr>
          </w:p>
        </w:tc>
      </w:tr>
      <w:tr w:rsidR="000838E2" w14:paraId="6CF22759" w14:textId="77777777">
        <w:tc>
          <w:tcPr>
            <w:tcW w:w="1032" w:type="dxa"/>
          </w:tcPr>
          <w:p w14:paraId="68B441B1" w14:textId="77777777" w:rsidR="000838E2" w:rsidRDefault="00000000">
            <w:pPr>
              <w:pStyle w:val="ICPDaten"/>
            </w:pPr>
            <w:r>
              <w:t>01.11.1995</w:t>
            </w:r>
          </w:p>
        </w:tc>
        <w:tc>
          <w:tcPr>
            <w:tcW w:w="2495" w:type="dxa"/>
          </w:tcPr>
          <w:p w14:paraId="66492453" w14:textId="77777777" w:rsidR="000838E2" w:rsidRDefault="00000000">
            <w:pPr>
              <w:pStyle w:val="ICPDaten"/>
            </w:pPr>
            <w:r>
              <w:t>009-1995/1982/0</w:t>
            </w:r>
          </w:p>
        </w:tc>
        <w:tc>
          <w:tcPr>
            <w:tcW w:w="731" w:type="dxa"/>
          </w:tcPr>
          <w:p w14:paraId="1F037C1D" w14:textId="77777777" w:rsidR="000838E2" w:rsidRDefault="00000000">
            <w:pPr>
              <w:pStyle w:val="ICPDaten"/>
              <w:ind w:right="48"/>
            </w:pPr>
            <w:r>
              <w:t>R</w:t>
            </w:r>
          </w:p>
        </w:tc>
        <w:tc>
          <w:tcPr>
            <w:tcW w:w="4366" w:type="dxa"/>
          </w:tcPr>
          <w:p w14:paraId="63BD36F4" w14:textId="77777777" w:rsidR="000838E2" w:rsidRDefault="00000000">
            <w:pPr>
              <w:pStyle w:val="ICPDaten"/>
              <w:ind w:right="48"/>
            </w:pPr>
            <w:r>
              <w:t xml:space="preserve"> Mitbenützungsrecht an Schutzraum, ID 1996/002102</w:t>
            </w:r>
            <w:r>
              <w:br/>
              <w:t xml:space="preserve">  z.L. LIG Münchenbuchsee 1 (Münchenbuchsee) 546.1/2249</w:t>
            </w:r>
          </w:p>
        </w:tc>
      </w:tr>
      <w:tr w:rsidR="000838E2" w14:paraId="016E70BD" w14:textId="77777777">
        <w:tc>
          <w:tcPr>
            <w:tcW w:w="1032" w:type="dxa"/>
          </w:tcPr>
          <w:p w14:paraId="20DC7313" w14:textId="77777777" w:rsidR="000838E2" w:rsidRDefault="000838E2">
            <w:pPr>
              <w:pStyle w:val="ICPDaten"/>
            </w:pPr>
          </w:p>
        </w:tc>
        <w:tc>
          <w:tcPr>
            <w:tcW w:w="2495" w:type="dxa"/>
          </w:tcPr>
          <w:p w14:paraId="44376F8D" w14:textId="77777777" w:rsidR="000838E2" w:rsidRDefault="000838E2">
            <w:pPr>
              <w:pStyle w:val="ICPDaten"/>
            </w:pPr>
          </w:p>
        </w:tc>
        <w:tc>
          <w:tcPr>
            <w:tcW w:w="731" w:type="dxa"/>
          </w:tcPr>
          <w:p w14:paraId="1DBF5149" w14:textId="77777777" w:rsidR="000838E2" w:rsidRDefault="000838E2">
            <w:pPr>
              <w:pStyle w:val="ICPDaten"/>
              <w:ind w:right="48"/>
            </w:pPr>
          </w:p>
        </w:tc>
        <w:tc>
          <w:tcPr>
            <w:tcW w:w="4366" w:type="dxa"/>
          </w:tcPr>
          <w:p w14:paraId="4F9E27EC" w14:textId="77777777" w:rsidR="000838E2" w:rsidRDefault="000838E2">
            <w:pPr>
              <w:pStyle w:val="ICPDaten"/>
              <w:ind w:right="48"/>
            </w:pPr>
          </w:p>
        </w:tc>
      </w:tr>
      <w:tr w:rsidR="000838E2" w14:paraId="1FAF8DF9" w14:textId="77777777">
        <w:tc>
          <w:tcPr>
            <w:tcW w:w="1032" w:type="dxa"/>
          </w:tcPr>
          <w:p w14:paraId="04E7BAA3" w14:textId="77777777" w:rsidR="000838E2" w:rsidRDefault="00000000">
            <w:pPr>
              <w:pStyle w:val="ICPDaten"/>
            </w:pPr>
            <w:r>
              <w:t>01.11.1995</w:t>
            </w:r>
          </w:p>
        </w:tc>
        <w:tc>
          <w:tcPr>
            <w:tcW w:w="2495" w:type="dxa"/>
          </w:tcPr>
          <w:p w14:paraId="48EFA6A1" w14:textId="77777777" w:rsidR="000838E2" w:rsidRDefault="00000000">
            <w:pPr>
              <w:pStyle w:val="ICPDaten"/>
            </w:pPr>
            <w:r>
              <w:t>009-1995/1982/0</w:t>
            </w:r>
          </w:p>
        </w:tc>
        <w:tc>
          <w:tcPr>
            <w:tcW w:w="731" w:type="dxa"/>
          </w:tcPr>
          <w:p w14:paraId="2CD8424B" w14:textId="77777777" w:rsidR="000838E2" w:rsidRDefault="00000000">
            <w:pPr>
              <w:pStyle w:val="ICPDaten"/>
              <w:ind w:right="48"/>
            </w:pPr>
            <w:r>
              <w:t>R</w:t>
            </w:r>
          </w:p>
        </w:tc>
        <w:tc>
          <w:tcPr>
            <w:tcW w:w="4366" w:type="dxa"/>
          </w:tcPr>
          <w:p w14:paraId="7F73FCA0" w14:textId="77777777" w:rsidR="000838E2" w:rsidRDefault="00000000">
            <w:pPr>
              <w:pStyle w:val="ICPDaten"/>
              <w:ind w:right="48"/>
            </w:pPr>
            <w:r>
              <w:t xml:space="preserve"> Mitbenützungsrecht an Schutzraum, ID 1996/002108</w:t>
            </w:r>
            <w:r>
              <w:br/>
              <w:t xml:space="preserve">  z.L. LIG Münchenbuchsee 1 (Münchenbuchsee) 546.1/2253</w:t>
            </w:r>
          </w:p>
        </w:tc>
      </w:tr>
      <w:tr w:rsidR="000838E2" w14:paraId="19F880C0" w14:textId="77777777">
        <w:tc>
          <w:tcPr>
            <w:tcW w:w="1032" w:type="dxa"/>
          </w:tcPr>
          <w:p w14:paraId="2CE64913" w14:textId="77777777" w:rsidR="000838E2" w:rsidRDefault="000838E2">
            <w:pPr>
              <w:pStyle w:val="ICPDaten"/>
            </w:pPr>
          </w:p>
        </w:tc>
        <w:tc>
          <w:tcPr>
            <w:tcW w:w="2495" w:type="dxa"/>
          </w:tcPr>
          <w:p w14:paraId="198E198C" w14:textId="77777777" w:rsidR="000838E2" w:rsidRDefault="000838E2">
            <w:pPr>
              <w:pStyle w:val="ICPDaten"/>
            </w:pPr>
          </w:p>
        </w:tc>
        <w:tc>
          <w:tcPr>
            <w:tcW w:w="731" w:type="dxa"/>
          </w:tcPr>
          <w:p w14:paraId="7B76D9CF" w14:textId="77777777" w:rsidR="000838E2" w:rsidRDefault="000838E2">
            <w:pPr>
              <w:pStyle w:val="ICPDaten"/>
              <w:ind w:right="48"/>
            </w:pPr>
          </w:p>
        </w:tc>
        <w:tc>
          <w:tcPr>
            <w:tcW w:w="4366" w:type="dxa"/>
          </w:tcPr>
          <w:p w14:paraId="198EE51E" w14:textId="77777777" w:rsidR="000838E2" w:rsidRDefault="000838E2">
            <w:pPr>
              <w:pStyle w:val="ICPDaten"/>
              <w:ind w:right="48"/>
            </w:pPr>
          </w:p>
        </w:tc>
      </w:tr>
      <w:tr w:rsidR="000838E2" w14:paraId="076A31F8" w14:textId="77777777">
        <w:tc>
          <w:tcPr>
            <w:tcW w:w="1032" w:type="dxa"/>
          </w:tcPr>
          <w:p w14:paraId="6D6FF8D9" w14:textId="77777777" w:rsidR="000838E2" w:rsidRDefault="00000000">
            <w:pPr>
              <w:pStyle w:val="ICPDaten"/>
            </w:pPr>
            <w:r>
              <w:t>01.11.1995</w:t>
            </w:r>
          </w:p>
        </w:tc>
        <w:tc>
          <w:tcPr>
            <w:tcW w:w="2495" w:type="dxa"/>
          </w:tcPr>
          <w:p w14:paraId="7BAA9863" w14:textId="77777777" w:rsidR="000838E2" w:rsidRDefault="00000000">
            <w:pPr>
              <w:pStyle w:val="ICPDaten"/>
            </w:pPr>
            <w:r>
              <w:t>009-1995/1982/0</w:t>
            </w:r>
          </w:p>
        </w:tc>
        <w:tc>
          <w:tcPr>
            <w:tcW w:w="731" w:type="dxa"/>
          </w:tcPr>
          <w:p w14:paraId="5AA4FC09" w14:textId="77777777" w:rsidR="000838E2" w:rsidRDefault="00000000">
            <w:pPr>
              <w:pStyle w:val="ICPDaten"/>
              <w:ind w:right="48"/>
            </w:pPr>
            <w:r>
              <w:t>R</w:t>
            </w:r>
          </w:p>
        </w:tc>
        <w:tc>
          <w:tcPr>
            <w:tcW w:w="4366" w:type="dxa"/>
          </w:tcPr>
          <w:p w14:paraId="0665B8AB" w14:textId="77777777" w:rsidR="000838E2" w:rsidRDefault="00000000">
            <w:pPr>
              <w:pStyle w:val="ICPDaten"/>
              <w:ind w:right="48"/>
            </w:pPr>
            <w:r>
              <w:t xml:space="preserve"> Mitbenützungsrecht an Schutzraum, ID 1996/002116</w:t>
            </w:r>
            <w:r>
              <w:br/>
              <w:t xml:space="preserve">  z.L. LIG Münchenbuchsee 1 (Münchenbuchsee) 546.1/2259</w:t>
            </w:r>
          </w:p>
        </w:tc>
      </w:tr>
      <w:tr w:rsidR="000838E2" w14:paraId="379CE4B3" w14:textId="77777777">
        <w:tc>
          <w:tcPr>
            <w:tcW w:w="1032" w:type="dxa"/>
          </w:tcPr>
          <w:p w14:paraId="100BB344" w14:textId="77777777" w:rsidR="000838E2" w:rsidRDefault="000838E2">
            <w:pPr>
              <w:pStyle w:val="ICPDaten"/>
            </w:pPr>
          </w:p>
        </w:tc>
        <w:tc>
          <w:tcPr>
            <w:tcW w:w="2495" w:type="dxa"/>
          </w:tcPr>
          <w:p w14:paraId="2BE8E5B6" w14:textId="77777777" w:rsidR="000838E2" w:rsidRDefault="000838E2">
            <w:pPr>
              <w:pStyle w:val="ICPDaten"/>
            </w:pPr>
          </w:p>
        </w:tc>
        <w:tc>
          <w:tcPr>
            <w:tcW w:w="731" w:type="dxa"/>
          </w:tcPr>
          <w:p w14:paraId="20C13ED3" w14:textId="77777777" w:rsidR="000838E2" w:rsidRDefault="000838E2">
            <w:pPr>
              <w:pStyle w:val="ICPDaten"/>
              <w:ind w:right="48"/>
            </w:pPr>
          </w:p>
        </w:tc>
        <w:tc>
          <w:tcPr>
            <w:tcW w:w="4366" w:type="dxa"/>
          </w:tcPr>
          <w:p w14:paraId="3093F7F9" w14:textId="77777777" w:rsidR="000838E2" w:rsidRDefault="000838E2">
            <w:pPr>
              <w:pStyle w:val="ICPDaten"/>
              <w:ind w:right="48"/>
            </w:pPr>
          </w:p>
        </w:tc>
      </w:tr>
      <w:tr w:rsidR="000838E2" w14:paraId="7475F52F" w14:textId="77777777">
        <w:tc>
          <w:tcPr>
            <w:tcW w:w="1032" w:type="dxa"/>
          </w:tcPr>
          <w:p w14:paraId="18FE6752" w14:textId="77777777" w:rsidR="000838E2" w:rsidRDefault="00000000">
            <w:pPr>
              <w:pStyle w:val="ICPDaten"/>
            </w:pPr>
            <w:r>
              <w:t>01.11.1995</w:t>
            </w:r>
          </w:p>
        </w:tc>
        <w:tc>
          <w:tcPr>
            <w:tcW w:w="2495" w:type="dxa"/>
          </w:tcPr>
          <w:p w14:paraId="72CE626B" w14:textId="77777777" w:rsidR="000838E2" w:rsidRDefault="00000000">
            <w:pPr>
              <w:pStyle w:val="ICPDaten"/>
            </w:pPr>
            <w:r>
              <w:t>009-1995/1982/0</w:t>
            </w:r>
          </w:p>
        </w:tc>
        <w:tc>
          <w:tcPr>
            <w:tcW w:w="731" w:type="dxa"/>
          </w:tcPr>
          <w:p w14:paraId="72A29476" w14:textId="77777777" w:rsidR="000838E2" w:rsidRDefault="00000000">
            <w:pPr>
              <w:pStyle w:val="ICPDaten"/>
              <w:ind w:right="48"/>
            </w:pPr>
            <w:r>
              <w:t>R</w:t>
            </w:r>
          </w:p>
        </w:tc>
        <w:tc>
          <w:tcPr>
            <w:tcW w:w="4366" w:type="dxa"/>
          </w:tcPr>
          <w:p w14:paraId="62265ACA" w14:textId="77777777" w:rsidR="000838E2" w:rsidRDefault="00000000">
            <w:pPr>
              <w:pStyle w:val="ICPDaten"/>
              <w:ind w:right="48"/>
            </w:pPr>
            <w:r>
              <w:t xml:space="preserve"> Mitbenützungsrecht an Schutzraum, ID 1996/002119</w:t>
            </w:r>
            <w:r>
              <w:br/>
              <w:t xml:space="preserve">  z.L. LIG Münchenbuchsee 1 (Münchenbuchsee) 546.1/2261</w:t>
            </w:r>
          </w:p>
        </w:tc>
      </w:tr>
      <w:tr w:rsidR="000838E2" w14:paraId="166F0051" w14:textId="77777777">
        <w:tc>
          <w:tcPr>
            <w:tcW w:w="1032" w:type="dxa"/>
          </w:tcPr>
          <w:p w14:paraId="6C4C0B4D" w14:textId="77777777" w:rsidR="000838E2" w:rsidRDefault="000838E2">
            <w:pPr>
              <w:pStyle w:val="ICPDaten"/>
            </w:pPr>
          </w:p>
        </w:tc>
        <w:tc>
          <w:tcPr>
            <w:tcW w:w="2495" w:type="dxa"/>
          </w:tcPr>
          <w:p w14:paraId="3C5A734C" w14:textId="77777777" w:rsidR="000838E2" w:rsidRDefault="000838E2">
            <w:pPr>
              <w:pStyle w:val="ICPDaten"/>
            </w:pPr>
          </w:p>
        </w:tc>
        <w:tc>
          <w:tcPr>
            <w:tcW w:w="731" w:type="dxa"/>
          </w:tcPr>
          <w:p w14:paraId="7505FADB" w14:textId="77777777" w:rsidR="000838E2" w:rsidRDefault="000838E2">
            <w:pPr>
              <w:pStyle w:val="ICPDaten"/>
              <w:ind w:right="48"/>
            </w:pPr>
          </w:p>
        </w:tc>
        <w:tc>
          <w:tcPr>
            <w:tcW w:w="4366" w:type="dxa"/>
          </w:tcPr>
          <w:p w14:paraId="01759202" w14:textId="77777777" w:rsidR="000838E2" w:rsidRDefault="000838E2">
            <w:pPr>
              <w:pStyle w:val="ICPDaten"/>
              <w:ind w:right="48"/>
            </w:pPr>
          </w:p>
        </w:tc>
      </w:tr>
      <w:tr w:rsidR="000838E2" w14:paraId="6DA96390" w14:textId="77777777">
        <w:tc>
          <w:tcPr>
            <w:tcW w:w="1032" w:type="dxa"/>
          </w:tcPr>
          <w:p w14:paraId="3B6BCFA3" w14:textId="77777777" w:rsidR="000838E2" w:rsidRDefault="00000000">
            <w:pPr>
              <w:pStyle w:val="ICPDaten"/>
            </w:pPr>
            <w:r>
              <w:t>01.11.1995</w:t>
            </w:r>
          </w:p>
        </w:tc>
        <w:tc>
          <w:tcPr>
            <w:tcW w:w="2495" w:type="dxa"/>
          </w:tcPr>
          <w:p w14:paraId="320965A3" w14:textId="77777777" w:rsidR="000838E2" w:rsidRDefault="00000000">
            <w:pPr>
              <w:pStyle w:val="ICPDaten"/>
            </w:pPr>
            <w:r>
              <w:t>009-1995/1982/0</w:t>
            </w:r>
          </w:p>
        </w:tc>
        <w:tc>
          <w:tcPr>
            <w:tcW w:w="731" w:type="dxa"/>
          </w:tcPr>
          <w:p w14:paraId="2D8CF00A" w14:textId="77777777" w:rsidR="000838E2" w:rsidRDefault="00000000">
            <w:pPr>
              <w:pStyle w:val="ICPDaten"/>
              <w:ind w:right="48"/>
            </w:pPr>
            <w:r>
              <w:t>R</w:t>
            </w:r>
          </w:p>
        </w:tc>
        <w:tc>
          <w:tcPr>
            <w:tcW w:w="4366" w:type="dxa"/>
          </w:tcPr>
          <w:p w14:paraId="12E17099" w14:textId="77777777" w:rsidR="000838E2" w:rsidRDefault="00000000">
            <w:pPr>
              <w:pStyle w:val="ICPDaten"/>
              <w:ind w:right="48"/>
            </w:pPr>
            <w:r>
              <w:t xml:space="preserve"> Mitbenützungsrecht an Schutzraum, ID 1996/002180</w:t>
            </w:r>
            <w:r>
              <w:br/>
              <w:t xml:space="preserve">  z.L. LIG Münchenbuchsee 1 (Münchenbuchsee) 546.1/2299</w:t>
            </w:r>
          </w:p>
        </w:tc>
      </w:tr>
      <w:tr w:rsidR="000838E2" w14:paraId="7FCBE20E" w14:textId="77777777">
        <w:tc>
          <w:tcPr>
            <w:tcW w:w="1032" w:type="dxa"/>
          </w:tcPr>
          <w:p w14:paraId="165D7E2E" w14:textId="77777777" w:rsidR="000838E2" w:rsidRDefault="000838E2">
            <w:pPr>
              <w:pStyle w:val="ICPDaten"/>
            </w:pPr>
          </w:p>
        </w:tc>
        <w:tc>
          <w:tcPr>
            <w:tcW w:w="2495" w:type="dxa"/>
          </w:tcPr>
          <w:p w14:paraId="1BBE6FB9" w14:textId="77777777" w:rsidR="000838E2" w:rsidRDefault="000838E2">
            <w:pPr>
              <w:pStyle w:val="ICPDaten"/>
            </w:pPr>
          </w:p>
        </w:tc>
        <w:tc>
          <w:tcPr>
            <w:tcW w:w="731" w:type="dxa"/>
          </w:tcPr>
          <w:p w14:paraId="73D0CAD8" w14:textId="77777777" w:rsidR="000838E2" w:rsidRDefault="000838E2">
            <w:pPr>
              <w:pStyle w:val="ICPDaten"/>
              <w:ind w:right="48"/>
            </w:pPr>
          </w:p>
        </w:tc>
        <w:tc>
          <w:tcPr>
            <w:tcW w:w="4366" w:type="dxa"/>
          </w:tcPr>
          <w:p w14:paraId="2C02BAFA" w14:textId="77777777" w:rsidR="000838E2" w:rsidRDefault="000838E2">
            <w:pPr>
              <w:pStyle w:val="ICPDaten"/>
              <w:ind w:right="48"/>
            </w:pPr>
          </w:p>
        </w:tc>
      </w:tr>
      <w:tr w:rsidR="000838E2" w14:paraId="22D5709E" w14:textId="77777777">
        <w:tc>
          <w:tcPr>
            <w:tcW w:w="1032" w:type="dxa"/>
          </w:tcPr>
          <w:p w14:paraId="4BAC401A" w14:textId="77777777" w:rsidR="000838E2" w:rsidRDefault="00000000">
            <w:pPr>
              <w:pStyle w:val="ICPDaten"/>
            </w:pPr>
            <w:r>
              <w:t>01.11.1995</w:t>
            </w:r>
          </w:p>
        </w:tc>
        <w:tc>
          <w:tcPr>
            <w:tcW w:w="2495" w:type="dxa"/>
          </w:tcPr>
          <w:p w14:paraId="2A23F997" w14:textId="77777777" w:rsidR="000838E2" w:rsidRDefault="00000000">
            <w:pPr>
              <w:pStyle w:val="ICPDaten"/>
            </w:pPr>
            <w:r>
              <w:t>009-1995/1982/0</w:t>
            </w:r>
          </w:p>
        </w:tc>
        <w:tc>
          <w:tcPr>
            <w:tcW w:w="731" w:type="dxa"/>
          </w:tcPr>
          <w:p w14:paraId="412AEF05" w14:textId="77777777" w:rsidR="000838E2" w:rsidRDefault="00000000">
            <w:pPr>
              <w:pStyle w:val="ICPDaten"/>
              <w:ind w:right="48"/>
            </w:pPr>
            <w:r>
              <w:t>R</w:t>
            </w:r>
          </w:p>
        </w:tc>
        <w:tc>
          <w:tcPr>
            <w:tcW w:w="4366" w:type="dxa"/>
          </w:tcPr>
          <w:p w14:paraId="27207280" w14:textId="77777777" w:rsidR="000838E2" w:rsidRDefault="00000000">
            <w:pPr>
              <w:pStyle w:val="ICPDaten"/>
              <w:ind w:right="48"/>
            </w:pPr>
            <w:r>
              <w:t xml:space="preserve"> Mitbenützungsrecht an Schutzraum, ID 1996/002207</w:t>
            </w:r>
            <w:r>
              <w:br/>
              <w:t xml:space="preserve">  z.L. LIG Münchenbuchsee 1 (Münchenbuchsee) 546.1/2317</w:t>
            </w:r>
          </w:p>
        </w:tc>
      </w:tr>
      <w:tr w:rsidR="000838E2" w14:paraId="066D847C" w14:textId="77777777">
        <w:tc>
          <w:tcPr>
            <w:tcW w:w="1032" w:type="dxa"/>
          </w:tcPr>
          <w:p w14:paraId="714E2840" w14:textId="77777777" w:rsidR="000838E2" w:rsidRDefault="000838E2">
            <w:pPr>
              <w:pStyle w:val="ICPDaten"/>
            </w:pPr>
          </w:p>
        </w:tc>
        <w:tc>
          <w:tcPr>
            <w:tcW w:w="2495" w:type="dxa"/>
          </w:tcPr>
          <w:p w14:paraId="5E6B0AB2" w14:textId="77777777" w:rsidR="000838E2" w:rsidRDefault="000838E2">
            <w:pPr>
              <w:pStyle w:val="ICPDaten"/>
            </w:pPr>
          </w:p>
        </w:tc>
        <w:tc>
          <w:tcPr>
            <w:tcW w:w="731" w:type="dxa"/>
          </w:tcPr>
          <w:p w14:paraId="4B863AC9" w14:textId="77777777" w:rsidR="000838E2" w:rsidRDefault="000838E2">
            <w:pPr>
              <w:pStyle w:val="ICPDaten"/>
              <w:ind w:right="48"/>
            </w:pPr>
          </w:p>
        </w:tc>
        <w:tc>
          <w:tcPr>
            <w:tcW w:w="4366" w:type="dxa"/>
          </w:tcPr>
          <w:p w14:paraId="778A0EFA" w14:textId="77777777" w:rsidR="000838E2" w:rsidRDefault="000838E2">
            <w:pPr>
              <w:pStyle w:val="ICPDaten"/>
              <w:ind w:right="48"/>
            </w:pPr>
          </w:p>
        </w:tc>
      </w:tr>
      <w:tr w:rsidR="000838E2" w14:paraId="6D85D776" w14:textId="77777777">
        <w:tc>
          <w:tcPr>
            <w:tcW w:w="1032" w:type="dxa"/>
          </w:tcPr>
          <w:p w14:paraId="32803FAC" w14:textId="77777777" w:rsidR="000838E2" w:rsidRDefault="00000000">
            <w:pPr>
              <w:pStyle w:val="ICPDaten"/>
            </w:pPr>
            <w:r>
              <w:t>01.11.1995</w:t>
            </w:r>
          </w:p>
        </w:tc>
        <w:tc>
          <w:tcPr>
            <w:tcW w:w="2495" w:type="dxa"/>
          </w:tcPr>
          <w:p w14:paraId="7D176CEB" w14:textId="77777777" w:rsidR="000838E2" w:rsidRDefault="00000000">
            <w:pPr>
              <w:pStyle w:val="ICPDaten"/>
            </w:pPr>
            <w:r>
              <w:t>009-1995/1982/0</w:t>
            </w:r>
          </w:p>
        </w:tc>
        <w:tc>
          <w:tcPr>
            <w:tcW w:w="731" w:type="dxa"/>
          </w:tcPr>
          <w:p w14:paraId="06BA5F7F" w14:textId="77777777" w:rsidR="000838E2" w:rsidRDefault="00000000">
            <w:pPr>
              <w:pStyle w:val="ICPDaten"/>
              <w:ind w:right="48"/>
            </w:pPr>
            <w:r>
              <w:t>R</w:t>
            </w:r>
          </w:p>
        </w:tc>
        <w:tc>
          <w:tcPr>
            <w:tcW w:w="4366" w:type="dxa"/>
          </w:tcPr>
          <w:p w14:paraId="36EE42CF" w14:textId="77777777" w:rsidR="000838E2" w:rsidRDefault="00000000">
            <w:pPr>
              <w:pStyle w:val="ICPDaten"/>
              <w:ind w:right="48"/>
            </w:pPr>
            <w:r>
              <w:t xml:space="preserve"> Mitbenützungsrecht an Schutzraum, ID 1996/002212</w:t>
            </w:r>
            <w:r>
              <w:br/>
              <w:t xml:space="preserve">  z.L. LIG Münchenbuchsee 1 (Münchenbuchsee) 546.1/2321</w:t>
            </w:r>
          </w:p>
        </w:tc>
      </w:tr>
      <w:tr w:rsidR="000838E2" w14:paraId="2F5E0E6E" w14:textId="77777777">
        <w:tc>
          <w:tcPr>
            <w:tcW w:w="1032" w:type="dxa"/>
          </w:tcPr>
          <w:p w14:paraId="42A7C905" w14:textId="77777777" w:rsidR="000838E2" w:rsidRDefault="000838E2">
            <w:pPr>
              <w:pStyle w:val="ICPDaten"/>
            </w:pPr>
          </w:p>
        </w:tc>
        <w:tc>
          <w:tcPr>
            <w:tcW w:w="2495" w:type="dxa"/>
          </w:tcPr>
          <w:p w14:paraId="39D7A819" w14:textId="77777777" w:rsidR="000838E2" w:rsidRDefault="000838E2">
            <w:pPr>
              <w:pStyle w:val="ICPDaten"/>
            </w:pPr>
          </w:p>
        </w:tc>
        <w:tc>
          <w:tcPr>
            <w:tcW w:w="731" w:type="dxa"/>
          </w:tcPr>
          <w:p w14:paraId="21589469" w14:textId="77777777" w:rsidR="000838E2" w:rsidRDefault="000838E2">
            <w:pPr>
              <w:pStyle w:val="ICPDaten"/>
              <w:ind w:right="48"/>
            </w:pPr>
          </w:p>
        </w:tc>
        <w:tc>
          <w:tcPr>
            <w:tcW w:w="4366" w:type="dxa"/>
          </w:tcPr>
          <w:p w14:paraId="5E424501" w14:textId="77777777" w:rsidR="000838E2" w:rsidRDefault="000838E2">
            <w:pPr>
              <w:pStyle w:val="ICPDaten"/>
              <w:ind w:right="48"/>
            </w:pPr>
          </w:p>
        </w:tc>
      </w:tr>
      <w:tr w:rsidR="000838E2" w14:paraId="3AA4669C" w14:textId="77777777">
        <w:tc>
          <w:tcPr>
            <w:tcW w:w="1032" w:type="dxa"/>
          </w:tcPr>
          <w:p w14:paraId="465C6E59" w14:textId="77777777" w:rsidR="000838E2" w:rsidRDefault="00000000">
            <w:pPr>
              <w:pStyle w:val="ICPDaten"/>
            </w:pPr>
            <w:r>
              <w:t>01.11.1995</w:t>
            </w:r>
          </w:p>
        </w:tc>
        <w:tc>
          <w:tcPr>
            <w:tcW w:w="2495" w:type="dxa"/>
          </w:tcPr>
          <w:p w14:paraId="630224BF" w14:textId="77777777" w:rsidR="000838E2" w:rsidRDefault="00000000">
            <w:pPr>
              <w:pStyle w:val="ICPDaten"/>
            </w:pPr>
            <w:r>
              <w:t>009-1995/1982/0</w:t>
            </w:r>
          </w:p>
        </w:tc>
        <w:tc>
          <w:tcPr>
            <w:tcW w:w="731" w:type="dxa"/>
          </w:tcPr>
          <w:p w14:paraId="64489A1D" w14:textId="77777777" w:rsidR="000838E2" w:rsidRDefault="00000000">
            <w:pPr>
              <w:pStyle w:val="ICPDaten"/>
              <w:ind w:right="48"/>
            </w:pPr>
            <w:r>
              <w:t>R</w:t>
            </w:r>
          </w:p>
        </w:tc>
        <w:tc>
          <w:tcPr>
            <w:tcW w:w="4366" w:type="dxa"/>
          </w:tcPr>
          <w:p w14:paraId="504D257F" w14:textId="77777777" w:rsidR="000838E2" w:rsidRDefault="00000000">
            <w:pPr>
              <w:pStyle w:val="ICPDaten"/>
              <w:ind w:right="48"/>
            </w:pPr>
            <w:r>
              <w:t xml:space="preserve"> Mitbenützungsrecht an Schutzraum, ID 1996/002216</w:t>
            </w:r>
            <w:r>
              <w:br/>
              <w:t xml:space="preserve">  z.L. LIG Münchenbuchsee 1 (Münchenbuchsee) 546.1/2323</w:t>
            </w:r>
          </w:p>
        </w:tc>
      </w:tr>
      <w:tr w:rsidR="000838E2" w14:paraId="4D00D7F0" w14:textId="77777777">
        <w:tc>
          <w:tcPr>
            <w:tcW w:w="1032" w:type="dxa"/>
          </w:tcPr>
          <w:p w14:paraId="5001309C" w14:textId="77777777" w:rsidR="000838E2" w:rsidRDefault="000838E2">
            <w:pPr>
              <w:pStyle w:val="ICPDaten"/>
            </w:pPr>
          </w:p>
        </w:tc>
        <w:tc>
          <w:tcPr>
            <w:tcW w:w="2495" w:type="dxa"/>
          </w:tcPr>
          <w:p w14:paraId="58B2A484" w14:textId="77777777" w:rsidR="000838E2" w:rsidRDefault="000838E2">
            <w:pPr>
              <w:pStyle w:val="ICPDaten"/>
            </w:pPr>
          </w:p>
        </w:tc>
        <w:tc>
          <w:tcPr>
            <w:tcW w:w="731" w:type="dxa"/>
          </w:tcPr>
          <w:p w14:paraId="585E3F9B" w14:textId="77777777" w:rsidR="000838E2" w:rsidRDefault="000838E2">
            <w:pPr>
              <w:pStyle w:val="ICPDaten"/>
              <w:ind w:right="48"/>
            </w:pPr>
          </w:p>
        </w:tc>
        <w:tc>
          <w:tcPr>
            <w:tcW w:w="4366" w:type="dxa"/>
          </w:tcPr>
          <w:p w14:paraId="32BB0D7A" w14:textId="77777777" w:rsidR="000838E2" w:rsidRDefault="000838E2">
            <w:pPr>
              <w:pStyle w:val="ICPDaten"/>
              <w:ind w:right="48"/>
            </w:pPr>
          </w:p>
        </w:tc>
      </w:tr>
      <w:tr w:rsidR="000838E2" w14:paraId="7DC9B8FB" w14:textId="77777777">
        <w:tc>
          <w:tcPr>
            <w:tcW w:w="1032" w:type="dxa"/>
          </w:tcPr>
          <w:p w14:paraId="3468EB21" w14:textId="77777777" w:rsidR="000838E2" w:rsidRDefault="00000000">
            <w:pPr>
              <w:pStyle w:val="ICPDaten"/>
            </w:pPr>
            <w:r>
              <w:t>01.11.1995</w:t>
            </w:r>
          </w:p>
        </w:tc>
        <w:tc>
          <w:tcPr>
            <w:tcW w:w="2495" w:type="dxa"/>
          </w:tcPr>
          <w:p w14:paraId="38111BC4" w14:textId="77777777" w:rsidR="000838E2" w:rsidRDefault="00000000">
            <w:pPr>
              <w:pStyle w:val="ICPDaten"/>
            </w:pPr>
            <w:r>
              <w:t>009-1995/1982/0</w:t>
            </w:r>
          </w:p>
        </w:tc>
        <w:tc>
          <w:tcPr>
            <w:tcW w:w="731" w:type="dxa"/>
          </w:tcPr>
          <w:p w14:paraId="036312B0" w14:textId="77777777" w:rsidR="000838E2" w:rsidRDefault="00000000">
            <w:pPr>
              <w:pStyle w:val="ICPDaten"/>
              <w:ind w:right="48"/>
            </w:pPr>
            <w:r>
              <w:t>R</w:t>
            </w:r>
          </w:p>
        </w:tc>
        <w:tc>
          <w:tcPr>
            <w:tcW w:w="4366" w:type="dxa"/>
          </w:tcPr>
          <w:p w14:paraId="0AD08D4F" w14:textId="77777777" w:rsidR="000838E2" w:rsidRDefault="00000000">
            <w:pPr>
              <w:pStyle w:val="ICPDaten"/>
              <w:ind w:right="48"/>
            </w:pPr>
            <w:r>
              <w:t xml:space="preserve"> Mitbenützungsrecht an Schutzraum, ID 1996/002221</w:t>
            </w:r>
            <w:r>
              <w:br/>
              <w:t xml:space="preserve">  z.L. LIG Münchenbuchsee 1 (Münchenbuchsee) 546.1/2327</w:t>
            </w:r>
          </w:p>
        </w:tc>
      </w:tr>
      <w:tr w:rsidR="000838E2" w14:paraId="225B868A" w14:textId="77777777">
        <w:tc>
          <w:tcPr>
            <w:tcW w:w="1032" w:type="dxa"/>
          </w:tcPr>
          <w:p w14:paraId="3ECA789C" w14:textId="77777777" w:rsidR="000838E2" w:rsidRDefault="000838E2">
            <w:pPr>
              <w:pStyle w:val="ICPDaten"/>
            </w:pPr>
          </w:p>
        </w:tc>
        <w:tc>
          <w:tcPr>
            <w:tcW w:w="2495" w:type="dxa"/>
          </w:tcPr>
          <w:p w14:paraId="7881C339" w14:textId="77777777" w:rsidR="000838E2" w:rsidRDefault="000838E2">
            <w:pPr>
              <w:pStyle w:val="ICPDaten"/>
            </w:pPr>
          </w:p>
        </w:tc>
        <w:tc>
          <w:tcPr>
            <w:tcW w:w="731" w:type="dxa"/>
          </w:tcPr>
          <w:p w14:paraId="252B57A5" w14:textId="77777777" w:rsidR="000838E2" w:rsidRDefault="000838E2">
            <w:pPr>
              <w:pStyle w:val="ICPDaten"/>
              <w:ind w:right="48"/>
            </w:pPr>
          </w:p>
        </w:tc>
        <w:tc>
          <w:tcPr>
            <w:tcW w:w="4366" w:type="dxa"/>
          </w:tcPr>
          <w:p w14:paraId="0ACE2B30" w14:textId="77777777" w:rsidR="000838E2" w:rsidRDefault="000838E2">
            <w:pPr>
              <w:pStyle w:val="ICPDaten"/>
              <w:ind w:right="48"/>
            </w:pPr>
          </w:p>
        </w:tc>
      </w:tr>
      <w:tr w:rsidR="000838E2" w14:paraId="59FEF23B" w14:textId="77777777">
        <w:tc>
          <w:tcPr>
            <w:tcW w:w="1032" w:type="dxa"/>
          </w:tcPr>
          <w:p w14:paraId="2C451528" w14:textId="77777777" w:rsidR="000838E2" w:rsidRDefault="00000000">
            <w:pPr>
              <w:pStyle w:val="ICPDaten"/>
            </w:pPr>
            <w:r>
              <w:t>01.11.1995</w:t>
            </w:r>
          </w:p>
        </w:tc>
        <w:tc>
          <w:tcPr>
            <w:tcW w:w="2495" w:type="dxa"/>
          </w:tcPr>
          <w:p w14:paraId="71495BC5" w14:textId="77777777" w:rsidR="000838E2" w:rsidRDefault="00000000">
            <w:pPr>
              <w:pStyle w:val="ICPDaten"/>
            </w:pPr>
            <w:r>
              <w:t>009-1995/1982/0</w:t>
            </w:r>
          </w:p>
        </w:tc>
        <w:tc>
          <w:tcPr>
            <w:tcW w:w="731" w:type="dxa"/>
          </w:tcPr>
          <w:p w14:paraId="26529645" w14:textId="77777777" w:rsidR="000838E2" w:rsidRDefault="00000000">
            <w:pPr>
              <w:pStyle w:val="ICPDaten"/>
              <w:ind w:right="48"/>
            </w:pPr>
            <w:r>
              <w:t>R</w:t>
            </w:r>
          </w:p>
        </w:tc>
        <w:tc>
          <w:tcPr>
            <w:tcW w:w="4366" w:type="dxa"/>
          </w:tcPr>
          <w:p w14:paraId="495B98BA" w14:textId="77777777" w:rsidR="000838E2" w:rsidRDefault="00000000">
            <w:pPr>
              <w:pStyle w:val="ICPDaten"/>
              <w:ind w:right="48"/>
            </w:pPr>
            <w:r>
              <w:t xml:space="preserve"> Mitbenützungsrecht an Schutzraum, ID 1996/002226</w:t>
            </w:r>
            <w:r>
              <w:br/>
              <w:t xml:space="preserve">  z.L. LIG Münchenbuchsee 1 (Münchenbuchsee) 546.1/2331</w:t>
            </w:r>
          </w:p>
        </w:tc>
      </w:tr>
      <w:tr w:rsidR="000838E2" w14:paraId="426D6F2F" w14:textId="77777777">
        <w:tc>
          <w:tcPr>
            <w:tcW w:w="1032" w:type="dxa"/>
          </w:tcPr>
          <w:p w14:paraId="249FB965" w14:textId="77777777" w:rsidR="000838E2" w:rsidRDefault="000838E2">
            <w:pPr>
              <w:pStyle w:val="ICPDaten"/>
            </w:pPr>
          </w:p>
        </w:tc>
        <w:tc>
          <w:tcPr>
            <w:tcW w:w="2495" w:type="dxa"/>
          </w:tcPr>
          <w:p w14:paraId="1E982A1D" w14:textId="77777777" w:rsidR="000838E2" w:rsidRDefault="000838E2">
            <w:pPr>
              <w:pStyle w:val="ICPDaten"/>
            </w:pPr>
          </w:p>
        </w:tc>
        <w:tc>
          <w:tcPr>
            <w:tcW w:w="731" w:type="dxa"/>
          </w:tcPr>
          <w:p w14:paraId="4E946CE1" w14:textId="77777777" w:rsidR="000838E2" w:rsidRDefault="000838E2">
            <w:pPr>
              <w:pStyle w:val="ICPDaten"/>
              <w:ind w:right="48"/>
            </w:pPr>
          </w:p>
        </w:tc>
        <w:tc>
          <w:tcPr>
            <w:tcW w:w="4366" w:type="dxa"/>
          </w:tcPr>
          <w:p w14:paraId="2F21E57B" w14:textId="77777777" w:rsidR="000838E2" w:rsidRDefault="000838E2">
            <w:pPr>
              <w:pStyle w:val="ICPDaten"/>
              <w:ind w:right="48"/>
            </w:pPr>
          </w:p>
        </w:tc>
      </w:tr>
      <w:tr w:rsidR="000838E2" w14:paraId="482E36DC" w14:textId="77777777">
        <w:tc>
          <w:tcPr>
            <w:tcW w:w="1032" w:type="dxa"/>
          </w:tcPr>
          <w:p w14:paraId="7B4F2D32" w14:textId="77777777" w:rsidR="000838E2" w:rsidRDefault="00000000">
            <w:pPr>
              <w:pStyle w:val="ICPDaten"/>
            </w:pPr>
            <w:r>
              <w:t>01.11.1995</w:t>
            </w:r>
          </w:p>
        </w:tc>
        <w:tc>
          <w:tcPr>
            <w:tcW w:w="2495" w:type="dxa"/>
          </w:tcPr>
          <w:p w14:paraId="2785D02D" w14:textId="77777777" w:rsidR="000838E2" w:rsidRDefault="00000000">
            <w:pPr>
              <w:pStyle w:val="ICPDaten"/>
            </w:pPr>
            <w:r>
              <w:t>009-1995/1982/0</w:t>
            </w:r>
          </w:p>
        </w:tc>
        <w:tc>
          <w:tcPr>
            <w:tcW w:w="731" w:type="dxa"/>
          </w:tcPr>
          <w:p w14:paraId="53900F4F" w14:textId="77777777" w:rsidR="000838E2" w:rsidRDefault="00000000">
            <w:pPr>
              <w:pStyle w:val="ICPDaten"/>
              <w:ind w:right="48"/>
            </w:pPr>
            <w:r>
              <w:t>R</w:t>
            </w:r>
          </w:p>
        </w:tc>
        <w:tc>
          <w:tcPr>
            <w:tcW w:w="4366" w:type="dxa"/>
          </w:tcPr>
          <w:p w14:paraId="58A8360B" w14:textId="77777777" w:rsidR="000838E2" w:rsidRDefault="00000000">
            <w:pPr>
              <w:pStyle w:val="ICPDaten"/>
              <w:ind w:right="48"/>
            </w:pPr>
            <w:r>
              <w:t xml:space="preserve"> Mitbenützungsrecht an Hauptverteilungs- und Abstellräumen, ID 1996/002233</w:t>
            </w:r>
            <w:r>
              <w:br/>
              <w:t xml:space="preserve">  z.L. SDR Münchenbuchsee 1 (Münchenbuchsee) 546.1/2309</w:t>
            </w:r>
          </w:p>
        </w:tc>
      </w:tr>
      <w:tr w:rsidR="000838E2" w14:paraId="20D606E0" w14:textId="77777777">
        <w:tc>
          <w:tcPr>
            <w:tcW w:w="1032" w:type="dxa"/>
          </w:tcPr>
          <w:p w14:paraId="2FFB8138" w14:textId="77777777" w:rsidR="000838E2" w:rsidRDefault="000838E2">
            <w:pPr>
              <w:pStyle w:val="ICPDaten"/>
            </w:pPr>
          </w:p>
        </w:tc>
        <w:tc>
          <w:tcPr>
            <w:tcW w:w="2495" w:type="dxa"/>
          </w:tcPr>
          <w:p w14:paraId="5E991F61" w14:textId="77777777" w:rsidR="000838E2" w:rsidRDefault="000838E2">
            <w:pPr>
              <w:pStyle w:val="ICPDaten"/>
            </w:pPr>
          </w:p>
        </w:tc>
        <w:tc>
          <w:tcPr>
            <w:tcW w:w="731" w:type="dxa"/>
          </w:tcPr>
          <w:p w14:paraId="3355A481" w14:textId="77777777" w:rsidR="000838E2" w:rsidRDefault="000838E2">
            <w:pPr>
              <w:pStyle w:val="ICPDaten"/>
              <w:ind w:right="48"/>
            </w:pPr>
          </w:p>
        </w:tc>
        <w:tc>
          <w:tcPr>
            <w:tcW w:w="4366" w:type="dxa"/>
          </w:tcPr>
          <w:p w14:paraId="7794C1A6" w14:textId="77777777" w:rsidR="000838E2" w:rsidRDefault="000838E2">
            <w:pPr>
              <w:pStyle w:val="ICPDaten"/>
              <w:ind w:right="48"/>
            </w:pPr>
          </w:p>
        </w:tc>
      </w:tr>
      <w:tr w:rsidR="000838E2" w14:paraId="13EDC9AA" w14:textId="77777777">
        <w:tc>
          <w:tcPr>
            <w:tcW w:w="1032" w:type="dxa"/>
          </w:tcPr>
          <w:p w14:paraId="4DD285BB" w14:textId="77777777" w:rsidR="000838E2" w:rsidRDefault="00000000">
            <w:pPr>
              <w:pStyle w:val="ICPDaten"/>
            </w:pPr>
            <w:r>
              <w:t>22.12.1995</w:t>
            </w:r>
          </w:p>
        </w:tc>
        <w:tc>
          <w:tcPr>
            <w:tcW w:w="2495" w:type="dxa"/>
          </w:tcPr>
          <w:p w14:paraId="20614647" w14:textId="77777777" w:rsidR="000838E2" w:rsidRDefault="00000000">
            <w:pPr>
              <w:pStyle w:val="ICPDaten"/>
            </w:pPr>
            <w:r>
              <w:t>009-1995/2427/0</w:t>
            </w:r>
          </w:p>
        </w:tc>
        <w:tc>
          <w:tcPr>
            <w:tcW w:w="731" w:type="dxa"/>
          </w:tcPr>
          <w:p w14:paraId="4ED1E87C" w14:textId="77777777" w:rsidR="000838E2" w:rsidRDefault="00000000">
            <w:pPr>
              <w:pStyle w:val="ICPDaten"/>
              <w:ind w:right="48"/>
            </w:pPr>
            <w:r>
              <w:t>R</w:t>
            </w:r>
          </w:p>
        </w:tc>
        <w:tc>
          <w:tcPr>
            <w:tcW w:w="4366" w:type="dxa"/>
          </w:tcPr>
          <w:p w14:paraId="65D0BCF4" w14:textId="77777777" w:rsidR="000838E2" w:rsidRDefault="00000000">
            <w:pPr>
              <w:pStyle w:val="ICPDaten"/>
              <w:ind w:right="48"/>
            </w:pPr>
            <w:r>
              <w:t>Wegrecht für Parkplatzzufahrt, ID 1996/003828</w:t>
            </w:r>
            <w:r>
              <w:br/>
              <w:t xml:space="preserve">  z.L. LIG Münchenbuchsee 1 (Münchenbuchsee) 546.1/2304</w:t>
            </w:r>
          </w:p>
        </w:tc>
      </w:tr>
      <w:tr w:rsidR="000838E2" w14:paraId="0B4D20EE" w14:textId="77777777">
        <w:tc>
          <w:tcPr>
            <w:tcW w:w="1032" w:type="dxa"/>
          </w:tcPr>
          <w:p w14:paraId="245E3D40" w14:textId="77777777" w:rsidR="000838E2" w:rsidRDefault="000838E2">
            <w:pPr>
              <w:pStyle w:val="ICPDaten"/>
            </w:pPr>
          </w:p>
        </w:tc>
        <w:tc>
          <w:tcPr>
            <w:tcW w:w="2495" w:type="dxa"/>
          </w:tcPr>
          <w:p w14:paraId="4E608675" w14:textId="77777777" w:rsidR="000838E2" w:rsidRDefault="000838E2">
            <w:pPr>
              <w:pStyle w:val="ICPDaten"/>
            </w:pPr>
          </w:p>
        </w:tc>
        <w:tc>
          <w:tcPr>
            <w:tcW w:w="731" w:type="dxa"/>
          </w:tcPr>
          <w:p w14:paraId="681317E9" w14:textId="77777777" w:rsidR="000838E2" w:rsidRDefault="000838E2">
            <w:pPr>
              <w:pStyle w:val="ICPDaten"/>
              <w:ind w:right="48"/>
            </w:pPr>
          </w:p>
        </w:tc>
        <w:tc>
          <w:tcPr>
            <w:tcW w:w="4366" w:type="dxa"/>
          </w:tcPr>
          <w:p w14:paraId="3F892494" w14:textId="77777777" w:rsidR="000838E2" w:rsidRDefault="000838E2">
            <w:pPr>
              <w:pStyle w:val="ICPDaten"/>
              <w:ind w:right="48"/>
            </w:pPr>
          </w:p>
        </w:tc>
      </w:tr>
      <w:tr w:rsidR="000838E2" w14:paraId="26BAE5DC" w14:textId="77777777">
        <w:tc>
          <w:tcPr>
            <w:tcW w:w="1032" w:type="dxa"/>
          </w:tcPr>
          <w:p w14:paraId="28F4F1CD" w14:textId="77777777" w:rsidR="000838E2" w:rsidRDefault="00000000">
            <w:pPr>
              <w:pStyle w:val="ICPDaten"/>
            </w:pPr>
            <w:r>
              <w:t>22.12.1995</w:t>
            </w:r>
          </w:p>
        </w:tc>
        <w:tc>
          <w:tcPr>
            <w:tcW w:w="2495" w:type="dxa"/>
          </w:tcPr>
          <w:p w14:paraId="57ED06CF" w14:textId="77777777" w:rsidR="000838E2" w:rsidRDefault="00000000">
            <w:pPr>
              <w:pStyle w:val="ICPDaten"/>
            </w:pPr>
            <w:r>
              <w:t>009-1995/2427/0</w:t>
            </w:r>
          </w:p>
        </w:tc>
        <w:tc>
          <w:tcPr>
            <w:tcW w:w="731" w:type="dxa"/>
          </w:tcPr>
          <w:p w14:paraId="3B2B1C06" w14:textId="77777777" w:rsidR="000838E2" w:rsidRDefault="00000000">
            <w:pPr>
              <w:pStyle w:val="ICPDaten"/>
              <w:ind w:right="48"/>
            </w:pPr>
            <w:r>
              <w:t>R</w:t>
            </w:r>
          </w:p>
        </w:tc>
        <w:tc>
          <w:tcPr>
            <w:tcW w:w="4366" w:type="dxa"/>
          </w:tcPr>
          <w:p w14:paraId="7FDEF070" w14:textId="77777777" w:rsidR="000838E2" w:rsidRDefault="00000000">
            <w:pPr>
              <w:pStyle w:val="ICPDaten"/>
              <w:ind w:right="48"/>
            </w:pPr>
            <w:r>
              <w:t>Überbaurecht für unterirdisches Regenwasser-Rückhaltebecken, ID 1996/003829</w:t>
            </w:r>
            <w:r>
              <w:br/>
              <w:t xml:space="preserve">  z.L. LIG Münchenbuchsee 1 (Münchenbuchsee) 546.1/2319</w:t>
            </w:r>
            <w:r>
              <w:br/>
            </w:r>
            <w:r>
              <w:lastRenderedPageBreak/>
              <w:t xml:space="preserve">  z.L. LIG Münchenbuchsee 1 (Münchenbuchsee) 546.1/2320</w:t>
            </w:r>
          </w:p>
        </w:tc>
      </w:tr>
      <w:tr w:rsidR="000838E2" w14:paraId="475E4537" w14:textId="77777777">
        <w:tc>
          <w:tcPr>
            <w:tcW w:w="1032" w:type="dxa"/>
          </w:tcPr>
          <w:p w14:paraId="6B10F56C" w14:textId="77777777" w:rsidR="000838E2" w:rsidRDefault="000838E2">
            <w:pPr>
              <w:pStyle w:val="ICPDaten"/>
            </w:pPr>
          </w:p>
        </w:tc>
        <w:tc>
          <w:tcPr>
            <w:tcW w:w="2495" w:type="dxa"/>
          </w:tcPr>
          <w:p w14:paraId="04A41B89" w14:textId="77777777" w:rsidR="000838E2" w:rsidRDefault="000838E2">
            <w:pPr>
              <w:pStyle w:val="ICPDaten"/>
            </w:pPr>
          </w:p>
        </w:tc>
        <w:tc>
          <w:tcPr>
            <w:tcW w:w="731" w:type="dxa"/>
          </w:tcPr>
          <w:p w14:paraId="26C10E71" w14:textId="77777777" w:rsidR="000838E2" w:rsidRDefault="000838E2">
            <w:pPr>
              <w:pStyle w:val="ICPDaten"/>
              <w:ind w:right="48"/>
            </w:pPr>
          </w:p>
        </w:tc>
        <w:tc>
          <w:tcPr>
            <w:tcW w:w="4366" w:type="dxa"/>
          </w:tcPr>
          <w:p w14:paraId="5753DD51" w14:textId="77777777" w:rsidR="000838E2" w:rsidRDefault="000838E2">
            <w:pPr>
              <w:pStyle w:val="ICPDaten"/>
              <w:ind w:right="48"/>
            </w:pPr>
          </w:p>
        </w:tc>
      </w:tr>
      <w:tr w:rsidR="000838E2" w14:paraId="3BDD4945" w14:textId="77777777">
        <w:tc>
          <w:tcPr>
            <w:tcW w:w="1032" w:type="dxa"/>
          </w:tcPr>
          <w:p w14:paraId="06923230" w14:textId="77777777" w:rsidR="000838E2" w:rsidRDefault="00000000">
            <w:pPr>
              <w:pStyle w:val="ICPDaten"/>
            </w:pPr>
            <w:r>
              <w:t>22.12.1995</w:t>
            </w:r>
          </w:p>
        </w:tc>
        <w:tc>
          <w:tcPr>
            <w:tcW w:w="2495" w:type="dxa"/>
          </w:tcPr>
          <w:p w14:paraId="319C21CC" w14:textId="77777777" w:rsidR="000838E2" w:rsidRDefault="00000000">
            <w:pPr>
              <w:pStyle w:val="ICPDaten"/>
            </w:pPr>
            <w:r>
              <w:t>009-1995/2427/0</w:t>
            </w:r>
          </w:p>
        </w:tc>
        <w:tc>
          <w:tcPr>
            <w:tcW w:w="731" w:type="dxa"/>
          </w:tcPr>
          <w:p w14:paraId="4DC95817" w14:textId="77777777" w:rsidR="000838E2" w:rsidRDefault="00000000">
            <w:pPr>
              <w:pStyle w:val="ICPDaten"/>
              <w:ind w:right="48"/>
            </w:pPr>
            <w:r>
              <w:t>R</w:t>
            </w:r>
          </w:p>
        </w:tc>
        <w:tc>
          <w:tcPr>
            <w:tcW w:w="4366" w:type="dxa"/>
          </w:tcPr>
          <w:p w14:paraId="4045410C" w14:textId="77777777" w:rsidR="000838E2" w:rsidRDefault="00000000">
            <w:pPr>
              <w:pStyle w:val="ICPDaten"/>
              <w:ind w:right="48"/>
            </w:pPr>
            <w:r>
              <w:t>Mitbenützung Fussgängerbereich, ID 1996/003830</w:t>
            </w:r>
            <w:r>
              <w:br/>
              <w:t xml:space="preserve">  z.L. LIG Münchenbuchsee 1 (Münchenbuchsee) 546.1/2301</w:t>
            </w:r>
            <w:r>
              <w:br/>
              <w:t xml:space="preserve">  z.L. LIG Münchenbuchsee 1 (Münchenbuchsee) 546.1/2302</w:t>
            </w:r>
            <w:r>
              <w:br/>
              <w:t xml:space="preserve">  z.L. LIG Münchenbuchsee 1 (Münchenbuchsee) 546.1/2314</w:t>
            </w:r>
            <w:r>
              <w:br/>
              <w:t xml:space="preserve">  z.L. LIG Münchenbuchsee 1 (Münchenbuchsee) 546.1/2315</w:t>
            </w:r>
            <w:r>
              <w:br/>
              <w:t xml:space="preserve">  z.L. LIG Münchenbuchsee 1 (Münchenbuchsee) 546.1/2316</w:t>
            </w:r>
            <w:r>
              <w:br/>
              <w:t xml:space="preserve">  z.L. LIG Münchenbuchsee 1 (Münchenbuchsee) 546.1/2334</w:t>
            </w:r>
          </w:p>
        </w:tc>
      </w:tr>
      <w:tr w:rsidR="000838E2" w14:paraId="4E91CAA4" w14:textId="77777777">
        <w:tc>
          <w:tcPr>
            <w:tcW w:w="1032" w:type="dxa"/>
          </w:tcPr>
          <w:p w14:paraId="3350A2BA" w14:textId="77777777" w:rsidR="000838E2" w:rsidRDefault="000838E2">
            <w:pPr>
              <w:pStyle w:val="ICPDaten"/>
            </w:pPr>
          </w:p>
        </w:tc>
        <w:tc>
          <w:tcPr>
            <w:tcW w:w="2495" w:type="dxa"/>
          </w:tcPr>
          <w:p w14:paraId="377F7810" w14:textId="77777777" w:rsidR="000838E2" w:rsidRDefault="000838E2">
            <w:pPr>
              <w:pStyle w:val="ICPDaten"/>
            </w:pPr>
          </w:p>
        </w:tc>
        <w:tc>
          <w:tcPr>
            <w:tcW w:w="731" w:type="dxa"/>
          </w:tcPr>
          <w:p w14:paraId="302DC406" w14:textId="77777777" w:rsidR="000838E2" w:rsidRDefault="000838E2">
            <w:pPr>
              <w:pStyle w:val="ICPDaten"/>
              <w:ind w:right="48"/>
            </w:pPr>
          </w:p>
        </w:tc>
        <w:tc>
          <w:tcPr>
            <w:tcW w:w="4366" w:type="dxa"/>
          </w:tcPr>
          <w:p w14:paraId="66C5D539" w14:textId="77777777" w:rsidR="000838E2" w:rsidRDefault="000838E2">
            <w:pPr>
              <w:pStyle w:val="ICPDaten"/>
              <w:ind w:right="48"/>
            </w:pPr>
          </w:p>
        </w:tc>
      </w:tr>
      <w:tr w:rsidR="000838E2" w14:paraId="33B46D41" w14:textId="77777777">
        <w:tc>
          <w:tcPr>
            <w:tcW w:w="1032" w:type="dxa"/>
          </w:tcPr>
          <w:p w14:paraId="4A17D4BD" w14:textId="77777777" w:rsidR="000838E2" w:rsidRDefault="00000000">
            <w:pPr>
              <w:pStyle w:val="ICPDaten"/>
            </w:pPr>
            <w:r>
              <w:t>22.12.1995</w:t>
            </w:r>
          </w:p>
        </w:tc>
        <w:tc>
          <w:tcPr>
            <w:tcW w:w="2495" w:type="dxa"/>
          </w:tcPr>
          <w:p w14:paraId="0F49245D" w14:textId="77777777" w:rsidR="000838E2" w:rsidRDefault="00000000">
            <w:pPr>
              <w:pStyle w:val="ICPDaten"/>
            </w:pPr>
            <w:r>
              <w:t>009-1995/2427/0</w:t>
            </w:r>
          </w:p>
        </w:tc>
        <w:tc>
          <w:tcPr>
            <w:tcW w:w="731" w:type="dxa"/>
          </w:tcPr>
          <w:p w14:paraId="0404C520" w14:textId="77777777" w:rsidR="000838E2" w:rsidRDefault="00000000">
            <w:pPr>
              <w:pStyle w:val="ICPDaten"/>
              <w:ind w:right="48"/>
            </w:pPr>
            <w:r>
              <w:t>R</w:t>
            </w:r>
          </w:p>
        </w:tc>
        <w:tc>
          <w:tcPr>
            <w:tcW w:w="4366" w:type="dxa"/>
          </w:tcPr>
          <w:p w14:paraId="460B1F16" w14:textId="77777777" w:rsidR="000838E2" w:rsidRDefault="00000000">
            <w:pPr>
              <w:pStyle w:val="ICPDaten"/>
              <w:ind w:right="48"/>
            </w:pPr>
            <w:r>
              <w:t>Containerabstellplatz, ID 1996/003831</w:t>
            </w:r>
            <w:r>
              <w:br/>
              <w:t xml:space="preserve">  z.L. LIG Münchenbuchsee 1 (Münchenbuchsee) 546.1/2304</w:t>
            </w:r>
          </w:p>
        </w:tc>
      </w:tr>
      <w:tr w:rsidR="000838E2" w14:paraId="3DB4D9D4" w14:textId="77777777">
        <w:tc>
          <w:tcPr>
            <w:tcW w:w="1032" w:type="dxa"/>
          </w:tcPr>
          <w:p w14:paraId="2BD01D6C" w14:textId="77777777" w:rsidR="000838E2" w:rsidRDefault="000838E2">
            <w:pPr>
              <w:pStyle w:val="ICPDaten"/>
            </w:pPr>
          </w:p>
        </w:tc>
        <w:tc>
          <w:tcPr>
            <w:tcW w:w="2495" w:type="dxa"/>
          </w:tcPr>
          <w:p w14:paraId="6A0584A9" w14:textId="77777777" w:rsidR="000838E2" w:rsidRDefault="000838E2">
            <w:pPr>
              <w:pStyle w:val="ICPDaten"/>
            </w:pPr>
          </w:p>
        </w:tc>
        <w:tc>
          <w:tcPr>
            <w:tcW w:w="731" w:type="dxa"/>
          </w:tcPr>
          <w:p w14:paraId="70BF2BB9" w14:textId="77777777" w:rsidR="000838E2" w:rsidRDefault="000838E2">
            <w:pPr>
              <w:pStyle w:val="ICPDaten"/>
              <w:ind w:right="48"/>
            </w:pPr>
          </w:p>
        </w:tc>
        <w:tc>
          <w:tcPr>
            <w:tcW w:w="4366" w:type="dxa"/>
          </w:tcPr>
          <w:p w14:paraId="70FD3A5C" w14:textId="77777777" w:rsidR="000838E2" w:rsidRDefault="000838E2">
            <w:pPr>
              <w:pStyle w:val="ICPDaten"/>
              <w:ind w:right="48"/>
            </w:pPr>
          </w:p>
        </w:tc>
      </w:tr>
      <w:tr w:rsidR="000838E2" w14:paraId="72E239B0" w14:textId="77777777">
        <w:tc>
          <w:tcPr>
            <w:tcW w:w="1032" w:type="dxa"/>
          </w:tcPr>
          <w:p w14:paraId="5E155DF9" w14:textId="77777777" w:rsidR="000838E2" w:rsidRDefault="00000000">
            <w:pPr>
              <w:pStyle w:val="ICPDaten"/>
            </w:pPr>
            <w:r>
              <w:t>03.01.1996</w:t>
            </w:r>
          </w:p>
        </w:tc>
        <w:tc>
          <w:tcPr>
            <w:tcW w:w="2495" w:type="dxa"/>
          </w:tcPr>
          <w:p w14:paraId="74C30FFE" w14:textId="77777777" w:rsidR="000838E2" w:rsidRDefault="00000000">
            <w:pPr>
              <w:pStyle w:val="ICPDaten"/>
            </w:pPr>
            <w:r>
              <w:t>009-1996/1/0</w:t>
            </w:r>
            <w:r>
              <w:br/>
            </w:r>
          </w:p>
        </w:tc>
        <w:tc>
          <w:tcPr>
            <w:tcW w:w="731" w:type="dxa"/>
          </w:tcPr>
          <w:p w14:paraId="7A496ABF" w14:textId="77777777" w:rsidR="000838E2" w:rsidRDefault="00000000">
            <w:pPr>
              <w:pStyle w:val="ICPDaten"/>
              <w:ind w:right="48"/>
            </w:pPr>
            <w:r>
              <w:t>L</w:t>
            </w:r>
          </w:p>
        </w:tc>
        <w:tc>
          <w:tcPr>
            <w:tcW w:w="4366" w:type="dxa"/>
          </w:tcPr>
          <w:p w14:paraId="6D911BBE" w14:textId="77777777" w:rsidR="000838E2" w:rsidRDefault="00000000">
            <w:pPr>
              <w:pStyle w:val="ICPDaten"/>
              <w:ind w:right="48"/>
            </w:pPr>
            <w:r>
              <w:t>Elektrische Leitung, ID 1996/003823</w:t>
            </w:r>
            <w:r>
              <w:br/>
              <w:t xml:space="preserve">  z.G. Einwohnergemeinde Münchenbuchsee</w:t>
            </w:r>
          </w:p>
        </w:tc>
      </w:tr>
      <w:tr w:rsidR="000838E2" w14:paraId="52044850" w14:textId="77777777">
        <w:tc>
          <w:tcPr>
            <w:tcW w:w="1032" w:type="dxa"/>
          </w:tcPr>
          <w:p w14:paraId="6BCC03E7" w14:textId="77777777" w:rsidR="000838E2" w:rsidRDefault="000838E2">
            <w:pPr>
              <w:pStyle w:val="ICPDaten"/>
            </w:pPr>
          </w:p>
        </w:tc>
        <w:tc>
          <w:tcPr>
            <w:tcW w:w="2495" w:type="dxa"/>
          </w:tcPr>
          <w:p w14:paraId="0CBEB593" w14:textId="77777777" w:rsidR="000838E2" w:rsidRDefault="000838E2">
            <w:pPr>
              <w:pStyle w:val="ICPDaten"/>
            </w:pPr>
          </w:p>
        </w:tc>
        <w:tc>
          <w:tcPr>
            <w:tcW w:w="731" w:type="dxa"/>
          </w:tcPr>
          <w:p w14:paraId="0B48773C" w14:textId="77777777" w:rsidR="000838E2" w:rsidRDefault="000838E2">
            <w:pPr>
              <w:pStyle w:val="ICPDaten"/>
              <w:ind w:right="48"/>
            </w:pPr>
          </w:p>
        </w:tc>
        <w:tc>
          <w:tcPr>
            <w:tcW w:w="4366" w:type="dxa"/>
          </w:tcPr>
          <w:p w14:paraId="7613006D" w14:textId="77777777" w:rsidR="000838E2" w:rsidRDefault="000838E2">
            <w:pPr>
              <w:pStyle w:val="ICPDaten"/>
              <w:ind w:right="48"/>
            </w:pPr>
          </w:p>
        </w:tc>
      </w:tr>
      <w:tr w:rsidR="000838E2" w14:paraId="7771BBFF" w14:textId="77777777">
        <w:tc>
          <w:tcPr>
            <w:tcW w:w="1032" w:type="dxa"/>
          </w:tcPr>
          <w:p w14:paraId="09570280" w14:textId="77777777" w:rsidR="000838E2" w:rsidRDefault="00000000">
            <w:pPr>
              <w:pStyle w:val="ICPDaten"/>
            </w:pPr>
            <w:r>
              <w:t>03.01.1996</w:t>
            </w:r>
          </w:p>
        </w:tc>
        <w:tc>
          <w:tcPr>
            <w:tcW w:w="2495" w:type="dxa"/>
          </w:tcPr>
          <w:p w14:paraId="6A07AF61" w14:textId="77777777" w:rsidR="000838E2" w:rsidRDefault="00000000">
            <w:pPr>
              <w:pStyle w:val="ICPDaten"/>
            </w:pPr>
            <w:r>
              <w:t>009-1996/1/0</w:t>
            </w:r>
            <w:r>
              <w:br/>
            </w:r>
          </w:p>
        </w:tc>
        <w:tc>
          <w:tcPr>
            <w:tcW w:w="731" w:type="dxa"/>
          </w:tcPr>
          <w:p w14:paraId="43E015FF" w14:textId="77777777" w:rsidR="000838E2" w:rsidRDefault="00000000">
            <w:pPr>
              <w:pStyle w:val="ICPDaten"/>
              <w:ind w:right="48"/>
            </w:pPr>
            <w:r>
              <w:t>L</w:t>
            </w:r>
          </w:p>
        </w:tc>
        <w:tc>
          <w:tcPr>
            <w:tcW w:w="4366" w:type="dxa"/>
          </w:tcPr>
          <w:p w14:paraId="06B8B7D9" w14:textId="77777777" w:rsidR="000838E2" w:rsidRDefault="00000000">
            <w:pPr>
              <w:pStyle w:val="ICPDaten"/>
              <w:ind w:right="48"/>
            </w:pPr>
            <w:r>
              <w:t>Fusswegrecht, ID 1996/003824</w:t>
            </w:r>
            <w:r>
              <w:br/>
              <w:t xml:space="preserve">  z.G. Einwohnergemeinde Münchenbuchsee</w:t>
            </w:r>
          </w:p>
        </w:tc>
      </w:tr>
      <w:tr w:rsidR="000838E2" w14:paraId="34EDEAC5" w14:textId="77777777">
        <w:tc>
          <w:tcPr>
            <w:tcW w:w="1032" w:type="dxa"/>
          </w:tcPr>
          <w:p w14:paraId="6146205E" w14:textId="77777777" w:rsidR="000838E2" w:rsidRDefault="000838E2">
            <w:pPr>
              <w:pStyle w:val="ICPDaten"/>
            </w:pPr>
          </w:p>
        </w:tc>
        <w:tc>
          <w:tcPr>
            <w:tcW w:w="2495" w:type="dxa"/>
          </w:tcPr>
          <w:p w14:paraId="5A54A45E" w14:textId="77777777" w:rsidR="000838E2" w:rsidRDefault="000838E2">
            <w:pPr>
              <w:pStyle w:val="ICPDaten"/>
            </w:pPr>
          </w:p>
        </w:tc>
        <w:tc>
          <w:tcPr>
            <w:tcW w:w="731" w:type="dxa"/>
          </w:tcPr>
          <w:p w14:paraId="7C328B67" w14:textId="77777777" w:rsidR="000838E2" w:rsidRDefault="000838E2">
            <w:pPr>
              <w:pStyle w:val="ICPDaten"/>
              <w:ind w:right="48"/>
            </w:pPr>
          </w:p>
        </w:tc>
        <w:tc>
          <w:tcPr>
            <w:tcW w:w="4366" w:type="dxa"/>
          </w:tcPr>
          <w:p w14:paraId="3A1AE5C8" w14:textId="77777777" w:rsidR="000838E2" w:rsidRDefault="000838E2">
            <w:pPr>
              <w:pStyle w:val="ICPDaten"/>
              <w:ind w:right="48"/>
            </w:pPr>
          </w:p>
        </w:tc>
      </w:tr>
      <w:tr w:rsidR="000838E2" w14:paraId="73C63673" w14:textId="77777777">
        <w:tc>
          <w:tcPr>
            <w:tcW w:w="1032" w:type="dxa"/>
          </w:tcPr>
          <w:p w14:paraId="26545B7D" w14:textId="77777777" w:rsidR="000838E2" w:rsidRDefault="00000000">
            <w:pPr>
              <w:pStyle w:val="ICPDaten"/>
            </w:pPr>
            <w:r>
              <w:t>03.01.1996</w:t>
            </w:r>
          </w:p>
        </w:tc>
        <w:tc>
          <w:tcPr>
            <w:tcW w:w="2495" w:type="dxa"/>
          </w:tcPr>
          <w:p w14:paraId="0D468EAC" w14:textId="77777777" w:rsidR="000838E2" w:rsidRDefault="00000000">
            <w:pPr>
              <w:pStyle w:val="ICPDaten"/>
            </w:pPr>
            <w:r>
              <w:t>009-1996/1/0</w:t>
            </w:r>
            <w:r>
              <w:br/>
            </w:r>
          </w:p>
        </w:tc>
        <w:tc>
          <w:tcPr>
            <w:tcW w:w="731" w:type="dxa"/>
          </w:tcPr>
          <w:p w14:paraId="66DC222A" w14:textId="77777777" w:rsidR="000838E2" w:rsidRDefault="00000000">
            <w:pPr>
              <w:pStyle w:val="ICPDaten"/>
              <w:ind w:right="48"/>
            </w:pPr>
            <w:r>
              <w:t>L</w:t>
            </w:r>
          </w:p>
        </w:tc>
        <w:tc>
          <w:tcPr>
            <w:tcW w:w="4366" w:type="dxa"/>
          </w:tcPr>
          <w:p w14:paraId="2617A29D" w14:textId="77777777" w:rsidR="000838E2" w:rsidRDefault="00000000">
            <w:pPr>
              <w:pStyle w:val="ICPDaten"/>
              <w:ind w:right="48"/>
            </w:pPr>
            <w:r>
              <w:t>Beleuchtung für öffentlichen Fussweg, ID 1996/003825</w:t>
            </w:r>
            <w:r>
              <w:br/>
              <w:t xml:space="preserve">  z.G. Einwohnergemeinde Münchenbuchsee</w:t>
            </w:r>
          </w:p>
        </w:tc>
      </w:tr>
      <w:tr w:rsidR="000838E2" w14:paraId="571D9AD8" w14:textId="77777777">
        <w:tc>
          <w:tcPr>
            <w:tcW w:w="1032" w:type="dxa"/>
          </w:tcPr>
          <w:p w14:paraId="1623DCAE" w14:textId="77777777" w:rsidR="000838E2" w:rsidRDefault="000838E2">
            <w:pPr>
              <w:pStyle w:val="ICPDaten"/>
            </w:pPr>
          </w:p>
        </w:tc>
        <w:tc>
          <w:tcPr>
            <w:tcW w:w="2495" w:type="dxa"/>
          </w:tcPr>
          <w:p w14:paraId="78D5BF46" w14:textId="77777777" w:rsidR="000838E2" w:rsidRDefault="000838E2">
            <w:pPr>
              <w:pStyle w:val="ICPDaten"/>
            </w:pPr>
          </w:p>
        </w:tc>
        <w:tc>
          <w:tcPr>
            <w:tcW w:w="731" w:type="dxa"/>
          </w:tcPr>
          <w:p w14:paraId="3B17C5E2" w14:textId="77777777" w:rsidR="000838E2" w:rsidRDefault="000838E2">
            <w:pPr>
              <w:pStyle w:val="ICPDaten"/>
              <w:ind w:right="48"/>
            </w:pPr>
          </w:p>
        </w:tc>
        <w:tc>
          <w:tcPr>
            <w:tcW w:w="4366" w:type="dxa"/>
          </w:tcPr>
          <w:p w14:paraId="1A0F46D8" w14:textId="77777777" w:rsidR="000838E2" w:rsidRDefault="000838E2">
            <w:pPr>
              <w:pStyle w:val="ICPDaten"/>
              <w:ind w:right="48"/>
            </w:pPr>
          </w:p>
        </w:tc>
      </w:tr>
      <w:tr w:rsidR="000838E2" w14:paraId="1D84F376" w14:textId="77777777">
        <w:tc>
          <w:tcPr>
            <w:tcW w:w="1032" w:type="dxa"/>
          </w:tcPr>
          <w:p w14:paraId="25CA2A29" w14:textId="77777777" w:rsidR="000838E2" w:rsidRDefault="00000000">
            <w:pPr>
              <w:pStyle w:val="ICPDaten"/>
            </w:pPr>
            <w:r>
              <w:t>03.01.1996</w:t>
            </w:r>
          </w:p>
        </w:tc>
        <w:tc>
          <w:tcPr>
            <w:tcW w:w="2495" w:type="dxa"/>
          </w:tcPr>
          <w:p w14:paraId="57C02AA1" w14:textId="77777777" w:rsidR="000838E2" w:rsidRDefault="00000000">
            <w:pPr>
              <w:pStyle w:val="ICPDaten"/>
            </w:pPr>
            <w:r>
              <w:t>009-1996/1/0</w:t>
            </w:r>
            <w:r>
              <w:br/>
            </w:r>
          </w:p>
        </w:tc>
        <w:tc>
          <w:tcPr>
            <w:tcW w:w="731" w:type="dxa"/>
          </w:tcPr>
          <w:p w14:paraId="02304420" w14:textId="77777777" w:rsidR="000838E2" w:rsidRDefault="00000000">
            <w:pPr>
              <w:pStyle w:val="ICPDaten"/>
              <w:ind w:right="48"/>
            </w:pPr>
            <w:r>
              <w:t>L</w:t>
            </w:r>
          </w:p>
        </w:tc>
        <w:tc>
          <w:tcPr>
            <w:tcW w:w="4366" w:type="dxa"/>
          </w:tcPr>
          <w:p w14:paraId="10B226BE" w14:textId="77777777" w:rsidR="000838E2" w:rsidRDefault="00000000">
            <w:pPr>
              <w:pStyle w:val="ICPDaten"/>
              <w:ind w:right="48"/>
            </w:pPr>
            <w:r>
              <w:t>Notzufahrt, ID 1996/003826</w:t>
            </w:r>
            <w:r>
              <w:br/>
              <w:t xml:space="preserve">  z.G. Einwohnergemeinde Münchenbuchsee</w:t>
            </w:r>
          </w:p>
        </w:tc>
      </w:tr>
      <w:tr w:rsidR="000838E2" w14:paraId="79C39294" w14:textId="77777777">
        <w:tc>
          <w:tcPr>
            <w:tcW w:w="1032" w:type="dxa"/>
          </w:tcPr>
          <w:p w14:paraId="107CB556" w14:textId="77777777" w:rsidR="000838E2" w:rsidRDefault="000838E2">
            <w:pPr>
              <w:pStyle w:val="ICPDaten"/>
            </w:pPr>
          </w:p>
        </w:tc>
        <w:tc>
          <w:tcPr>
            <w:tcW w:w="2495" w:type="dxa"/>
          </w:tcPr>
          <w:p w14:paraId="1B4551F3" w14:textId="77777777" w:rsidR="000838E2" w:rsidRDefault="000838E2">
            <w:pPr>
              <w:pStyle w:val="ICPDaten"/>
            </w:pPr>
          </w:p>
        </w:tc>
        <w:tc>
          <w:tcPr>
            <w:tcW w:w="731" w:type="dxa"/>
          </w:tcPr>
          <w:p w14:paraId="4D65A979" w14:textId="77777777" w:rsidR="000838E2" w:rsidRDefault="000838E2">
            <w:pPr>
              <w:pStyle w:val="ICPDaten"/>
              <w:ind w:right="48"/>
            </w:pPr>
          </w:p>
        </w:tc>
        <w:tc>
          <w:tcPr>
            <w:tcW w:w="4366" w:type="dxa"/>
          </w:tcPr>
          <w:p w14:paraId="50236AC3" w14:textId="77777777" w:rsidR="000838E2" w:rsidRDefault="000838E2">
            <w:pPr>
              <w:pStyle w:val="ICPDaten"/>
              <w:ind w:right="48"/>
            </w:pPr>
          </w:p>
        </w:tc>
      </w:tr>
      <w:tr w:rsidR="000838E2" w14:paraId="1049B11E" w14:textId="77777777">
        <w:tc>
          <w:tcPr>
            <w:tcW w:w="1032" w:type="dxa"/>
          </w:tcPr>
          <w:p w14:paraId="5EDB2C81" w14:textId="77777777" w:rsidR="000838E2" w:rsidRDefault="00000000">
            <w:pPr>
              <w:pStyle w:val="ICPDaten"/>
            </w:pPr>
            <w:r>
              <w:t>03.01.1996</w:t>
            </w:r>
          </w:p>
        </w:tc>
        <w:tc>
          <w:tcPr>
            <w:tcW w:w="2495" w:type="dxa"/>
          </w:tcPr>
          <w:p w14:paraId="19472AB4" w14:textId="77777777" w:rsidR="000838E2" w:rsidRDefault="00000000">
            <w:pPr>
              <w:pStyle w:val="ICPDaten"/>
            </w:pPr>
            <w:r>
              <w:t>009-1996/1/0</w:t>
            </w:r>
            <w:r>
              <w:br/>
            </w:r>
          </w:p>
        </w:tc>
        <w:tc>
          <w:tcPr>
            <w:tcW w:w="731" w:type="dxa"/>
          </w:tcPr>
          <w:p w14:paraId="5A3E0D10" w14:textId="77777777" w:rsidR="000838E2" w:rsidRDefault="00000000">
            <w:pPr>
              <w:pStyle w:val="ICPDaten"/>
              <w:ind w:right="48"/>
            </w:pPr>
            <w:r>
              <w:t>L</w:t>
            </w:r>
          </w:p>
        </w:tc>
        <w:tc>
          <w:tcPr>
            <w:tcW w:w="4366" w:type="dxa"/>
          </w:tcPr>
          <w:p w14:paraId="1987F834" w14:textId="77777777" w:rsidR="000838E2" w:rsidRDefault="00000000">
            <w:pPr>
              <w:pStyle w:val="ICPDaten"/>
              <w:ind w:right="48"/>
            </w:pPr>
            <w:r>
              <w:t>Wasserleitung, ID 1996/003827</w:t>
            </w:r>
            <w:r>
              <w:br/>
              <w:t xml:space="preserve">  z.G. Einwohnergemeinde Münchenbuchsee</w:t>
            </w:r>
          </w:p>
        </w:tc>
      </w:tr>
      <w:tr w:rsidR="000838E2" w14:paraId="60F55368" w14:textId="77777777">
        <w:tc>
          <w:tcPr>
            <w:tcW w:w="1032" w:type="dxa"/>
          </w:tcPr>
          <w:p w14:paraId="761C97A6" w14:textId="77777777" w:rsidR="000838E2" w:rsidRDefault="000838E2">
            <w:pPr>
              <w:pStyle w:val="ICPDaten"/>
            </w:pPr>
          </w:p>
        </w:tc>
        <w:tc>
          <w:tcPr>
            <w:tcW w:w="2495" w:type="dxa"/>
          </w:tcPr>
          <w:p w14:paraId="41F2ADA5" w14:textId="77777777" w:rsidR="000838E2" w:rsidRDefault="000838E2">
            <w:pPr>
              <w:pStyle w:val="ICPDaten"/>
            </w:pPr>
          </w:p>
        </w:tc>
        <w:tc>
          <w:tcPr>
            <w:tcW w:w="731" w:type="dxa"/>
          </w:tcPr>
          <w:p w14:paraId="15FC73FA" w14:textId="77777777" w:rsidR="000838E2" w:rsidRDefault="000838E2">
            <w:pPr>
              <w:pStyle w:val="ICPDaten"/>
              <w:ind w:right="48"/>
            </w:pPr>
          </w:p>
        </w:tc>
        <w:tc>
          <w:tcPr>
            <w:tcW w:w="4366" w:type="dxa"/>
          </w:tcPr>
          <w:p w14:paraId="10F9F9EA" w14:textId="77777777" w:rsidR="000838E2" w:rsidRDefault="000838E2">
            <w:pPr>
              <w:pStyle w:val="ICPDaten"/>
              <w:ind w:right="48"/>
            </w:pPr>
          </w:p>
        </w:tc>
      </w:tr>
      <w:tr w:rsidR="000838E2" w14:paraId="1F17AA82" w14:textId="77777777">
        <w:tc>
          <w:tcPr>
            <w:tcW w:w="1032" w:type="dxa"/>
          </w:tcPr>
          <w:p w14:paraId="3E8DAEF9" w14:textId="77777777" w:rsidR="000838E2" w:rsidRDefault="00000000">
            <w:pPr>
              <w:pStyle w:val="ICPDaten"/>
            </w:pPr>
            <w:r>
              <w:t>26.09.2012</w:t>
            </w:r>
          </w:p>
        </w:tc>
        <w:tc>
          <w:tcPr>
            <w:tcW w:w="2495" w:type="dxa"/>
          </w:tcPr>
          <w:p w14:paraId="5C7E5967" w14:textId="77777777" w:rsidR="000838E2" w:rsidRDefault="00000000">
            <w:pPr>
              <w:pStyle w:val="ICPDaten"/>
            </w:pPr>
            <w:r>
              <w:t>034-2012/13732/0</w:t>
            </w:r>
            <w:r>
              <w:br/>
            </w:r>
          </w:p>
        </w:tc>
        <w:tc>
          <w:tcPr>
            <w:tcW w:w="731" w:type="dxa"/>
          </w:tcPr>
          <w:p w14:paraId="7638A12D" w14:textId="77777777" w:rsidR="000838E2" w:rsidRDefault="00000000">
            <w:pPr>
              <w:pStyle w:val="ICPDaten"/>
              <w:ind w:right="48"/>
            </w:pPr>
            <w:r>
              <w:t>L</w:t>
            </w:r>
          </w:p>
        </w:tc>
        <w:tc>
          <w:tcPr>
            <w:tcW w:w="4366" w:type="dxa"/>
          </w:tcPr>
          <w:p w14:paraId="758C369A" w14:textId="77777777" w:rsidR="000838E2" w:rsidRDefault="00000000">
            <w:pPr>
              <w:pStyle w:val="ICPDaten"/>
              <w:ind w:right="48"/>
            </w:pPr>
            <w:r>
              <w:t>Öffentliches Fusswegrecht, ID 2013/000122</w:t>
            </w:r>
            <w:r>
              <w:br/>
              <w:t xml:space="preserve">  z.G. Einwohnergemeinde Münchenbuchsee</w:t>
            </w:r>
          </w:p>
        </w:tc>
      </w:tr>
    </w:tbl>
    <w:p w14:paraId="69F4FABE" w14:textId="77777777" w:rsidR="00000000" w:rsidRDefault="00000000" w:rsidP="00D0501C">
      <w:pPr>
        <w:rPr>
          <w:highlight w:val="yellow"/>
        </w:rPr>
      </w:pPr>
    </w:p>
    <w:p w14:paraId="764429BB" w14:textId="77777777" w:rsidR="00000000" w:rsidRPr="001A5E7A" w:rsidRDefault="00000000" w:rsidP="001A5E7A">
      <w:pPr>
        <w:rPr>
          <w:highlight w:val="yellow"/>
        </w:rPr>
      </w:pPr>
    </w:p>
    <w:p w14:paraId="3001DB8D" w14:textId="77777777" w:rsidR="00000000" w:rsidRPr="00A677B9" w:rsidRDefault="00000000" w:rsidP="00D0501C">
      <w:pPr>
        <w:rPr>
          <w:sz w:val="2"/>
          <w:szCs w:val="2"/>
        </w:rPr>
      </w:pPr>
    </w:p>
    <w:tbl>
      <w:tblPr>
        <w:tblW w:w="99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45"/>
      </w:tblGrid>
      <w:tr w:rsidR="00B04CEE" w14:paraId="76D8D8F7" w14:textId="77777777" w:rsidTr="0021538D">
        <w:tc>
          <w:tcPr>
            <w:tcW w:w="9948" w:type="dxa"/>
            <w:shd w:val="clear" w:color="auto" w:fill="F2F2F2" w:themeFill="background1" w:themeFillShade="F2"/>
          </w:tcPr>
          <w:p w14:paraId="52508A5C" w14:textId="77777777" w:rsidR="00000000" w:rsidRDefault="00000000" w:rsidP="0082384F">
            <w:pPr>
              <w:pStyle w:val="ICPRubrikTitel"/>
            </w:pPr>
            <w:r>
              <w:t>Grundlasten</w:t>
            </w:r>
          </w:p>
        </w:tc>
      </w:tr>
    </w:tbl>
    <w:p w14:paraId="78086AFF" w14:textId="77777777" w:rsidR="00000000" w:rsidRDefault="00000000" w:rsidP="00D0501C">
      <w:pPr>
        <w:rPr>
          <w:highlight w:val="yellow"/>
        </w:rPr>
      </w:pPr>
    </w:p>
    <w:p w14:paraId="75FDAECC" w14:textId="77777777" w:rsidR="00000000" w:rsidRPr="001A5E7A" w:rsidRDefault="00000000" w:rsidP="001A5E7A">
      <w:pPr>
        <w:rPr>
          <w:highlight w:val="yellow"/>
        </w:rPr>
      </w:pPr>
      <w:r>
        <w:t>Keine</w:t>
      </w:r>
      <w:r>
        <w:br/>
      </w:r>
    </w:p>
    <w:p w14:paraId="2027B32F" w14:textId="77777777" w:rsidR="00000000" w:rsidRPr="00A677B9" w:rsidRDefault="00000000" w:rsidP="00D0501C">
      <w:pPr>
        <w:rPr>
          <w:sz w:val="2"/>
          <w:szCs w:val="2"/>
        </w:rPr>
      </w:pPr>
    </w:p>
    <w:tbl>
      <w:tblPr>
        <w:tblW w:w="99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45"/>
      </w:tblGrid>
      <w:tr w:rsidR="00B04CEE" w14:paraId="7E161E63" w14:textId="77777777" w:rsidTr="0021538D">
        <w:tc>
          <w:tcPr>
            <w:tcW w:w="9948" w:type="dxa"/>
            <w:shd w:val="clear" w:color="auto" w:fill="F2F2F2" w:themeFill="background1" w:themeFillShade="F2"/>
          </w:tcPr>
          <w:p w14:paraId="2E11DB48" w14:textId="77777777" w:rsidR="00000000" w:rsidRDefault="00000000" w:rsidP="0082384F">
            <w:pPr>
              <w:pStyle w:val="ICPRubrikTitel"/>
            </w:pPr>
            <w:r>
              <w:t>Öffentliche Anmerkungen</w:t>
            </w:r>
          </w:p>
        </w:tc>
      </w:tr>
    </w:tbl>
    <w:p w14:paraId="3198B5E0" w14:textId="77777777" w:rsidR="00000000" w:rsidRPr="001B3588" w:rsidRDefault="00000000" w:rsidP="000801A5">
      <w:pPr>
        <w:rPr>
          <w:sz w:val="2"/>
          <w:szCs w:val="2"/>
        </w:rPr>
      </w:pPr>
    </w:p>
    <w:tbl>
      <w:tblPr>
        <w:tblStyle w:val="ICPDatentabelle"/>
        <w:tblW w:w="9945" w:type="dxa"/>
        <w:tblLook w:val="04A0" w:firstRow="1" w:lastRow="0" w:firstColumn="1" w:lastColumn="0" w:noHBand="0" w:noVBand="1"/>
      </w:tblPr>
      <w:tblGrid>
        <w:gridCol w:w="1275"/>
        <w:gridCol w:w="2849"/>
        <w:gridCol w:w="835"/>
        <w:gridCol w:w="4986"/>
      </w:tblGrid>
      <w:tr w:rsidR="00C24E03" w14:paraId="073EA00C" w14:textId="77777777" w:rsidTr="004A0DF8">
        <w:tc>
          <w:tcPr>
            <w:tcW w:w="1032" w:type="dxa"/>
          </w:tcPr>
          <w:p w14:paraId="4A861A3B" w14:textId="77777777" w:rsidR="00000000" w:rsidRDefault="00000000" w:rsidP="00E91BD6">
            <w:pPr>
              <w:pStyle w:val="ICPLabelTabHeader"/>
            </w:pPr>
            <w:r>
              <w:t>Datum</w:t>
            </w:r>
          </w:p>
        </w:tc>
        <w:tc>
          <w:tcPr>
            <w:tcW w:w="2495" w:type="dxa"/>
          </w:tcPr>
          <w:p w14:paraId="15A92AB2" w14:textId="77777777" w:rsidR="00000000" w:rsidRDefault="00000000" w:rsidP="00E91BD6">
            <w:pPr>
              <w:pStyle w:val="ICPLabelTabHeader"/>
              <w:ind w:right="144"/>
            </w:pPr>
            <w:r>
              <w:t>Beleg</w:t>
            </w:r>
          </w:p>
        </w:tc>
        <w:tc>
          <w:tcPr>
            <w:tcW w:w="731" w:type="dxa"/>
          </w:tcPr>
          <w:p w14:paraId="15D7994D" w14:textId="77777777" w:rsidR="00000000" w:rsidRDefault="00000000" w:rsidP="00E91BD6">
            <w:pPr>
              <w:pStyle w:val="ICPLabelTabHeader"/>
              <w:ind w:right="48"/>
            </w:pPr>
            <w:r>
              <w:t>Art</w:t>
            </w:r>
          </w:p>
        </w:tc>
        <w:tc>
          <w:tcPr>
            <w:tcW w:w="4366" w:type="dxa"/>
          </w:tcPr>
          <w:p w14:paraId="0B20E004" w14:textId="77777777" w:rsidR="00000000" w:rsidRDefault="00000000" w:rsidP="00E91BD6">
            <w:pPr>
              <w:pStyle w:val="ICPLabelTabHeader"/>
              <w:ind w:right="48"/>
            </w:pPr>
            <w:r>
              <w:t>Bezeichnung</w:t>
            </w:r>
          </w:p>
        </w:tc>
      </w:tr>
      <w:tr w:rsidR="00C24E03" w14:paraId="6C6FE16E" w14:textId="77777777" w:rsidTr="004A0DF8">
        <w:tc>
          <w:tcPr>
            <w:tcW w:w="1032" w:type="dxa"/>
          </w:tcPr>
          <w:p w14:paraId="088E8E61" w14:textId="77777777" w:rsidR="00000000" w:rsidRPr="000801A5" w:rsidRDefault="00000000" w:rsidP="00E91BD6">
            <w:pPr>
              <w:pStyle w:val="ICPDaten"/>
            </w:pPr>
            <w:r>
              <w:t>22.12.1995</w:t>
            </w:r>
            <w:r>
              <w:br/>
            </w:r>
          </w:p>
        </w:tc>
        <w:tc>
          <w:tcPr>
            <w:tcW w:w="2495" w:type="dxa"/>
          </w:tcPr>
          <w:p w14:paraId="5FF8E48C" w14:textId="77777777" w:rsidR="00000000" w:rsidRPr="000801A5" w:rsidRDefault="00000000" w:rsidP="00E91BD6">
            <w:pPr>
              <w:pStyle w:val="ICPDaten"/>
            </w:pPr>
            <w:r>
              <w:t>009-1995/2427/0</w:t>
            </w:r>
            <w:r>
              <w:br/>
            </w:r>
          </w:p>
        </w:tc>
        <w:tc>
          <w:tcPr>
            <w:tcW w:w="731" w:type="dxa"/>
          </w:tcPr>
          <w:p w14:paraId="6A64A95F" w14:textId="77777777" w:rsidR="00000000" w:rsidRPr="000801A5" w:rsidRDefault="00000000" w:rsidP="00E91BD6">
            <w:pPr>
              <w:pStyle w:val="ICPDaten"/>
              <w:ind w:right="48"/>
            </w:pPr>
            <w:r>
              <w:t>L</w:t>
            </w:r>
          </w:p>
        </w:tc>
        <w:tc>
          <w:tcPr>
            <w:tcW w:w="4366" w:type="dxa"/>
          </w:tcPr>
          <w:p w14:paraId="32C28B89" w14:textId="77777777" w:rsidR="00000000" w:rsidRPr="000801A5" w:rsidRDefault="00000000" w:rsidP="00E91BD6">
            <w:pPr>
              <w:pStyle w:val="ICPDaten"/>
              <w:ind w:right="48"/>
            </w:pPr>
            <w:r>
              <w:t>Nutzungs- und Verwaltungsordnung, ID 1996/003717</w:t>
            </w:r>
          </w:p>
        </w:tc>
      </w:tr>
    </w:tbl>
    <w:p w14:paraId="1B2830EC" w14:textId="77777777" w:rsidR="00000000" w:rsidRDefault="00000000" w:rsidP="00D0501C">
      <w:pPr>
        <w:rPr>
          <w:highlight w:val="yellow"/>
        </w:rPr>
      </w:pPr>
    </w:p>
    <w:p w14:paraId="6FE9A03A" w14:textId="77777777" w:rsidR="00000000" w:rsidRPr="001A5E7A" w:rsidRDefault="00000000" w:rsidP="001A5E7A">
      <w:pPr>
        <w:rPr>
          <w:highlight w:val="yellow"/>
        </w:rPr>
      </w:pPr>
    </w:p>
    <w:p w14:paraId="70B4D0BF" w14:textId="77777777" w:rsidR="00000000" w:rsidRPr="00A677B9" w:rsidRDefault="00000000" w:rsidP="00D0501C">
      <w:pPr>
        <w:rPr>
          <w:sz w:val="2"/>
          <w:szCs w:val="2"/>
        </w:rPr>
      </w:pPr>
    </w:p>
    <w:tbl>
      <w:tblPr>
        <w:tblW w:w="99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45"/>
      </w:tblGrid>
      <w:tr w:rsidR="00B04CEE" w14:paraId="4F9AA5AD" w14:textId="77777777" w:rsidTr="0021538D">
        <w:tc>
          <w:tcPr>
            <w:tcW w:w="9948" w:type="dxa"/>
            <w:shd w:val="clear" w:color="auto" w:fill="F2F2F2" w:themeFill="background1" w:themeFillShade="F2"/>
          </w:tcPr>
          <w:p w14:paraId="63B91D01" w14:textId="77777777" w:rsidR="00000000" w:rsidRDefault="00000000" w:rsidP="0082384F">
            <w:pPr>
              <w:pStyle w:val="ICPRubrikTitel"/>
            </w:pPr>
            <w:r>
              <w:t>Hängige Geschäfte</w:t>
            </w:r>
          </w:p>
        </w:tc>
      </w:tr>
    </w:tbl>
    <w:p w14:paraId="7AD2B06A" w14:textId="77777777" w:rsidR="00000000" w:rsidRPr="001B3588" w:rsidRDefault="00000000" w:rsidP="00D301DF">
      <w:pPr>
        <w:rPr>
          <w:sz w:val="2"/>
          <w:szCs w:val="2"/>
        </w:rPr>
      </w:pPr>
    </w:p>
    <w:tbl>
      <w:tblPr>
        <w:tblStyle w:val="ICPDatentabelle"/>
        <w:tblW w:w="9945" w:type="dxa"/>
        <w:tblLook w:val="04A0" w:firstRow="1" w:lastRow="0" w:firstColumn="1" w:lastColumn="0" w:noHBand="0" w:noVBand="1"/>
      </w:tblPr>
      <w:tblGrid>
        <w:gridCol w:w="3056"/>
        <w:gridCol w:w="6889"/>
      </w:tblGrid>
      <w:tr w:rsidR="00F8145B" w14:paraId="41F4CE51" w14:textId="77777777" w:rsidTr="00F8108F">
        <w:tc>
          <w:tcPr>
            <w:tcW w:w="0" w:type="auto"/>
          </w:tcPr>
          <w:p w14:paraId="7FC6D926" w14:textId="77777777" w:rsidR="00000000" w:rsidRPr="004F7682" w:rsidRDefault="00000000" w:rsidP="00EE4450">
            <w:pPr>
              <w:pStyle w:val="ICPDaten"/>
            </w:pPr>
            <w:r>
              <w:t>Grundbuchgeschäfte</w:t>
            </w:r>
          </w:p>
        </w:tc>
        <w:tc>
          <w:tcPr>
            <w:tcW w:w="6889" w:type="dxa"/>
          </w:tcPr>
          <w:p w14:paraId="0A8596BF" w14:textId="77777777" w:rsidR="00000000" w:rsidRPr="004F7682" w:rsidRDefault="00000000" w:rsidP="00EE4450">
            <w:pPr>
              <w:pStyle w:val="ICPDaten"/>
            </w:pPr>
            <w:r>
              <w:t>Nein</w:t>
            </w:r>
          </w:p>
        </w:tc>
      </w:tr>
      <w:tr w:rsidR="000838E2" w14:paraId="75265105" w14:textId="77777777">
        <w:tc>
          <w:tcPr>
            <w:tcW w:w="0" w:type="auto"/>
          </w:tcPr>
          <w:p w14:paraId="679BC45A" w14:textId="77777777" w:rsidR="000838E2" w:rsidRDefault="00000000">
            <w:pPr>
              <w:pStyle w:val="ICPDaten"/>
            </w:pPr>
            <w:r>
              <w:t>Geometergeschäfte</w:t>
            </w:r>
          </w:p>
        </w:tc>
        <w:tc>
          <w:tcPr>
            <w:tcW w:w="6889" w:type="dxa"/>
          </w:tcPr>
          <w:p w14:paraId="5DC8A31C" w14:textId="77777777" w:rsidR="000838E2" w:rsidRDefault="00000000">
            <w:pPr>
              <w:pStyle w:val="ICPDaten"/>
            </w:pPr>
            <w:r>
              <w:t>Nein</w:t>
            </w:r>
          </w:p>
        </w:tc>
      </w:tr>
    </w:tbl>
    <w:p w14:paraId="59FF2394" w14:textId="77777777" w:rsidR="00000000" w:rsidRPr="00CE4661" w:rsidRDefault="00000000" w:rsidP="00CE4661">
      <w:pPr>
        <w:rPr>
          <w:highlight w:val="yellow"/>
        </w:rPr>
      </w:pPr>
    </w:p>
    <w:p w14:paraId="2C04BADC" w14:textId="77777777" w:rsidR="00000000" w:rsidRPr="00E703EF" w:rsidRDefault="00000000" w:rsidP="00E703EF">
      <w:pPr>
        <w:rPr>
          <w:highlight w:val="yellow"/>
        </w:rPr>
      </w:pPr>
    </w:p>
    <w:p w14:paraId="4C815872" w14:textId="77777777" w:rsidR="00000000" w:rsidRPr="00E703EF" w:rsidRDefault="00000000" w:rsidP="00E703EF">
      <w:pPr>
        <w:rPr>
          <w:highlight w:val="yellow"/>
        </w:rPr>
      </w:pPr>
    </w:p>
    <w:p w14:paraId="192AF50B" w14:textId="77777777" w:rsidR="00000000" w:rsidRPr="00E703EF" w:rsidRDefault="00000000" w:rsidP="00E703EF">
      <w:pPr>
        <w:rPr>
          <w:highlight w:val="yellow"/>
        </w:rPr>
      </w:pPr>
    </w:p>
    <w:p w14:paraId="2007627E" w14:textId="77777777" w:rsidR="00000000" w:rsidRDefault="00000000" w:rsidP="00D0501C">
      <w:pPr>
        <w:rPr>
          <w:highlight w:val="yellow"/>
        </w:rPr>
      </w:pPr>
    </w:p>
    <w:p w14:paraId="565A37CA" w14:textId="77777777" w:rsidR="00000000" w:rsidRPr="001A5E7A" w:rsidRDefault="00000000" w:rsidP="001A5E7A">
      <w:pPr>
        <w:rPr>
          <w:highlight w:val="yellow"/>
        </w:rPr>
      </w:pPr>
      <w:bookmarkStart w:id="4" w:name="tabelle"/>
      <w:bookmarkEnd w:id="4"/>
    </w:p>
    <w:p w14:paraId="5E1B2D2D" w14:textId="77777777" w:rsidR="00FF4D73" w:rsidRDefault="00FF4D73">
      <w:pPr>
        <w:rPr>
          <w:highlight w:val="yellow"/>
        </w:rPr>
      </w:pPr>
    </w:p>
    <w:p w14:paraId="53A10DA9" w14:textId="77777777" w:rsidR="00FF4D73" w:rsidRDefault="00FF4D73">
      <w:pPr>
        <w:rPr>
          <w:highlight w:val="yellow"/>
        </w:rPr>
      </w:pPr>
      <w:bookmarkStart w:id="5" w:name="standardrechte"/>
      <w:bookmarkEnd w:id="5"/>
    </w:p>
    <w:p w14:paraId="6495DEF7" w14:textId="77777777" w:rsidR="00FF4D73" w:rsidRDefault="00A1012A">
      <w:pPr>
        <w:rPr>
          <w:rFonts w:ascii="Arial" w:hAnsi="Arial" w:cs="Arial"/>
          <w:b/>
          <w:i/>
          <w:color w:val="7F7F7F" w:themeColor="text1" w:themeTint="80"/>
          <w:sz w:val="20"/>
          <w:szCs w:val="20"/>
        </w:rPr>
      </w:pPr>
      <w:r>
        <w:br w:type="page"/>
      </w:r>
    </w:p>
    <w:p w14:paraId="64978A03" w14:textId="77777777" w:rsidR="00FF4D73" w:rsidRDefault="00A1012A">
      <w:pPr>
        <w:ind w:right="-284"/>
        <w:rPr>
          <w:rFonts w:ascii="Arial" w:hAnsi="Arial" w:cs="Arial"/>
          <w:b/>
          <w:i/>
          <w:color w:val="7F7F7F" w:themeColor="text1" w:themeTint="80"/>
          <w:sz w:val="20"/>
          <w:szCs w:val="20"/>
        </w:rPr>
      </w:pPr>
      <w:r>
        <w:rPr>
          <w:rFonts w:cs="Arial"/>
          <w:b/>
          <w:i/>
          <w:color w:val="7F7F7F" w:themeColor="text1" w:themeTint="80"/>
          <w:sz w:val="20"/>
          <w:szCs w:val="20"/>
        </w:rPr>
        <w:lastRenderedPageBreak/>
        <w:t>Legende</w:t>
      </w:r>
    </w:p>
    <w:p w14:paraId="24967E97" w14:textId="77777777" w:rsidR="00FF4D73" w:rsidRDefault="00FF4D73">
      <w:pPr>
        <w:rPr>
          <w:rFonts w:cstheme="minorHAnsi"/>
          <w:b/>
          <w:sz w:val="20"/>
          <w:szCs w:val="20"/>
        </w:rPr>
      </w:pPr>
    </w:p>
    <w:tbl>
      <w:tblPr>
        <w:tblStyle w:val="ICPDatentabelle"/>
        <w:tblW w:w="9968" w:type="dxa"/>
        <w:tblLook w:val="04A0" w:firstRow="1" w:lastRow="0" w:firstColumn="1" w:lastColumn="0" w:noHBand="0" w:noVBand="1"/>
      </w:tblPr>
      <w:tblGrid>
        <w:gridCol w:w="1843"/>
        <w:gridCol w:w="8125"/>
      </w:tblGrid>
      <w:tr w:rsidR="00FF4D73" w14:paraId="5B3ED0A0" w14:textId="77777777">
        <w:tc>
          <w:tcPr>
            <w:tcW w:w="1843" w:type="dxa"/>
            <w:tcBorders>
              <w:top w:val="dotted" w:sz="4" w:space="0" w:color="A6A6A6"/>
              <w:bottom w:val="dotted" w:sz="4" w:space="0" w:color="A6A6A6"/>
            </w:tcBorders>
          </w:tcPr>
          <w:p w14:paraId="3C83371B" w14:textId="77777777" w:rsidR="00FF4D73" w:rsidRDefault="00A1012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</w:t>
            </w:r>
          </w:p>
        </w:tc>
        <w:tc>
          <w:tcPr>
            <w:tcW w:w="8124" w:type="dxa"/>
            <w:tcBorders>
              <w:top w:val="dotted" w:sz="4" w:space="0" w:color="A6A6A6"/>
              <w:bottom w:val="dotted" w:sz="4" w:space="0" w:color="A6A6A6"/>
            </w:tcBorders>
          </w:tcPr>
          <w:p w14:paraId="10E5CEE5" w14:textId="77777777" w:rsidR="00FF4D73" w:rsidRDefault="00A1012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Anmerkung</w:t>
            </w:r>
          </w:p>
        </w:tc>
      </w:tr>
      <w:tr w:rsidR="00FF4D73" w14:paraId="3E3C1DC5" w14:textId="77777777">
        <w:tc>
          <w:tcPr>
            <w:tcW w:w="1843" w:type="dxa"/>
            <w:tcBorders>
              <w:top w:val="dotted" w:sz="4" w:space="0" w:color="A6A6A6"/>
              <w:bottom w:val="dotted" w:sz="4" w:space="0" w:color="A6A6A6"/>
            </w:tcBorders>
          </w:tcPr>
          <w:p w14:paraId="13D67520" w14:textId="77777777" w:rsidR="00FF4D73" w:rsidRDefault="00A1012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AV</w:t>
            </w:r>
          </w:p>
        </w:tc>
        <w:tc>
          <w:tcPr>
            <w:tcW w:w="8124" w:type="dxa"/>
            <w:tcBorders>
              <w:top w:val="dotted" w:sz="4" w:space="0" w:color="A6A6A6"/>
              <w:bottom w:val="dotted" w:sz="4" w:space="0" w:color="A6A6A6"/>
            </w:tcBorders>
          </w:tcPr>
          <w:p w14:paraId="25580ECA" w14:textId="77777777" w:rsidR="00FF4D73" w:rsidRDefault="00A1012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Amtliche Vermessung</w:t>
            </w:r>
          </w:p>
        </w:tc>
      </w:tr>
      <w:tr w:rsidR="00DC41EC" w14:paraId="189BBE40" w14:textId="77777777">
        <w:tc>
          <w:tcPr>
            <w:tcW w:w="1843" w:type="dxa"/>
            <w:tcBorders>
              <w:top w:val="dotted" w:sz="4" w:space="0" w:color="A6A6A6"/>
              <w:bottom w:val="dotted" w:sz="4" w:space="0" w:color="A6A6A6"/>
            </w:tcBorders>
          </w:tcPr>
          <w:p w14:paraId="234EE5DC" w14:textId="77777777" w:rsidR="00DC41EC" w:rsidRDefault="00DC41EC">
            <w:pPr>
              <w:rPr>
                <w:rFonts w:cstheme="minorHAnsi"/>
                <w:sz w:val="18"/>
                <w:szCs w:val="18"/>
              </w:rPr>
            </w:pPr>
            <w:r w:rsidRPr="00DC41EC">
              <w:rPr>
                <w:rFonts w:cstheme="minorHAnsi"/>
                <w:sz w:val="18"/>
                <w:szCs w:val="18"/>
              </w:rPr>
              <w:t>BFS</w:t>
            </w:r>
          </w:p>
        </w:tc>
        <w:tc>
          <w:tcPr>
            <w:tcW w:w="8124" w:type="dxa"/>
            <w:tcBorders>
              <w:top w:val="dotted" w:sz="4" w:space="0" w:color="A6A6A6"/>
              <w:bottom w:val="dotted" w:sz="4" w:space="0" w:color="A6A6A6"/>
            </w:tcBorders>
          </w:tcPr>
          <w:p w14:paraId="24D4F3DA" w14:textId="77777777" w:rsidR="00DC41EC" w:rsidRDefault="00DC41EC">
            <w:pPr>
              <w:rPr>
                <w:rFonts w:cstheme="minorHAnsi"/>
                <w:sz w:val="18"/>
                <w:szCs w:val="18"/>
              </w:rPr>
            </w:pPr>
            <w:r w:rsidRPr="00DC41EC">
              <w:rPr>
                <w:rFonts w:cstheme="minorHAnsi"/>
                <w:sz w:val="18"/>
                <w:szCs w:val="18"/>
              </w:rPr>
              <w:t>Bundesamt für Statistik</w:t>
            </w:r>
          </w:p>
        </w:tc>
      </w:tr>
      <w:tr w:rsidR="00FF4D73" w14:paraId="41309A78" w14:textId="77777777">
        <w:tc>
          <w:tcPr>
            <w:tcW w:w="1843" w:type="dxa"/>
            <w:tcBorders>
              <w:top w:val="dotted" w:sz="4" w:space="0" w:color="A6A6A6"/>
              <w:bottom w:val="dotted" w:sz="4" w:space="0" w:color="A6A6A6"/>
            </w:tcBorders>
          </w:tcPr>
          <w:p w14:paraId="29DE5EBD" w14:textId="77777777" w:rsidR="00FF4D73" w:rsidRDefault="00A1012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DI</w:t>
            </w:r>
          </w:p>
        </w:tc>
        <w:tc>
          <w:tcPr>
            <w:tcW w:w="8124" w:type="dxa"/>
            <w:tcBorders>
              <w:top w:val="dotted" w:sz="4" w:space="0" w:color="A6A6A6"/>
              <w:bottom w:val="dotted" w:sz="4" w:space="0" w:color="A6A6A6"/>
            </w:tcBorders>
          </w:tcPr>
          <w:p w14:paraId="52E5490F" w14:textId="77777777" w:rsidR="00FF4D73" w:rsidRDefault="00A1012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Dienstbarkeit</w:t>
            </w:r>
          </w:p>
        </w:tc>
      </w:tr>
      <w:tr w:rsidR="00DC41EC" w14:paraId="5E9428B4" w14:textId="77777777">
        <w:tc>
          <w:tcPr>
            <w:tcW w:w="1843" w:type="dxa"/>
            <w:tcBorders>
              <w:top w:val="dotted" w:sz="4" w:space="0" w:color="A6A6A6"/>
              <w:bottom w:val="dotted" w:sz="4" w:space="0" w:color="A6A6A6"/>
            </w:tcBorders>
          </w:tcPr>
          <w:p w14:paraId="00A2B528" w14:textId="77777777" w:rsidR="00DC41EC" w:rsidRDefault="00DC41EC">
            <w:pPr>
              <w:rPr>
                <w:rFonts w:cstheme="minorHAnsi"/>
                <w:sz w:val="18"/>
                <w:szCs w:val="18"/>
              </w:rPr>
            </w:pPr>
            <w:r w:rsidRPr="00DC41EC">
              <w:rPr>
                <w:rFonts w:cstheme="minorHAnsi"/>
                <w:sz w:val="18"/>
                <w:szCs w:val="18"/>
              </w:rPr>
              <w:t>EGID</w:t>
            </w:r>
          </w:p>
        </w:tc>
        <w:tc>
          <w:tcPr>
            <w:tcW w:w="8124" w:type="dxa"/>
            <w:tcBorders>
              <w:top w:val="dotted" w:sz="4" w:space="0" w:color="A6A6A6"/>
              <w:bottom w:val="dotted" w:sz="4" w:space="0" w:color="A6A6A6"/>
            </w:tcBorders>
          </w:tcPr>
          <w:p w14:paraId="7D0C5E8C" w14:textId="77777777" w:rsidR="00DC41EC" w:rsidRDefault="00DC41EC">
            <w:pPr>
              <w:rPr>
                <w:rFonts w:cstheme="minorHAnsi"/>
                <w:sz w:val="18"/>
                <w:szCs w:val="18"/>
              </w:rPr>
            </w:pPr>
            <w:r w:rsidRPr="00DC41EC">
              <w:rPr>
                <w:rFonts w:cstheme="minorHAnsi"/>
                <w:sz w:val="18"/>
                <w:szCs w:val="18"/>
              </w:rPr>
              <w:t>Eidgenössischer Gebäudeidentifikator</w:t>
            </w:r>
          </w:p>
        </w:tc>
      </w:tr>
      <w:tr w:rsidR="00DC41EC" w14:paraId="7E2072CB" w14:textId="77777777">
        <w:tc>
          <w:tcPr>
            <w:tcW w:w="1843" w:type="dxa"/>
            <w:tcBorders>
              <w:top w:val="dotted" w:sz="4" w:space="0" w:color="A6A6A6"/>
              <w:bottom w:val="dotted" w:sz="4" w:space="0" w:color="A6A6A6"/>
            </w:tcBorders>
          </w:tcPr>
          <w:p w14:paraId="74EA72E7" w14:textId="77777777" w:rsidR="00DC41EC" w:rsidRPr="00DC41EC" w:rsidRDefault="00DC41EC">
            <w:pPr>
              <w:rPr>
                <w:rFonts w:cstheme="minorHAnsi"/>
                <w:sz w:val="18"/>
                <w:szCs w:val="18"/>
              </w:rPr>
            </w:pPr>
            <w:r w:rsidRPr="00DC41EC">
              <w:rPr>
                <w:rFonts w:cstheme="minorHAnsi"/>
                <w:sz w:val="18"/>
                <w:szCs w:val="18"/>
              </w:rPr>
              <w:t>E-GRID</w:t>
            </w:r>
          </w:p>
        </w:tc>
        <w:tc>
          <w:tcPr>
            <w:tcW w:w="8124" w:type="dxa"/>
            <w:tcBorders>
              <w:top w:val="dotted" w:sz="4" w:space="0" w:color="A6A6A6"/>
              <w:bottom w:val="dotted" w:sz="4" w:space="0" w:color="A6A6A6"/>
            </w:tcBorders>
          </w:tcPr>
          <w:p w14:paraId="61470F3D" w14:textId="77777777" w:rsidR="00DC41EC" w:rsidRPr="00DC41EC" w:rsidRDefault="00DC41EC">
            <w:pPr>
              <w:rPr>
                <w:rFonts w:cstheme="minorHAnsi"/>
                <w:sz w:val="18"/>
                <w:szCs w:val="18"/>
              </w:rPr>
            </w:pPr>
            <w:r w:rsidRPr="00DC41EC">
              <w:rPr>
                <w:rFonts w:cstheme="minorHAnsi"/>
                <w:sz w:val="18"/>
                <w:szCs w:val="18"/>
              </w:rPr>
              <w:t>Eidgenössische Grundstücksidentifikation</w:t>
            </w:r>
          </w:p>
        </w:tc>
      </w:tr>
      <w:tr w:rsidR="00FF4D73" w14:paraId="1744B536" w14:textId="77777777">
        <w:tc>
          <w:tcPr>
            <w:tcW w:w="1843" w:type="dxa"/>
            <w:tcBorders>
              <w:top w:val="dotted" w:sz="4" w:space="0" w:color="A6A6A6"/>
              <w:bottom w:val="dotted" w:sz="4" w:space="0" w:color="A6A6A6"/>
            </w:tcBorders>
          </w:tcPr>
          <w:p w14:paraId="3DE0DB92" w14:textId="77777777" w:rsidR="00FF4D73" w:rsidRDefault="00A1012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GL</w:t>
            </w:r>
          </w:p>
        </w:tc>
        <w:tc>
          <w:tcPr>
            <w:tcW w:w="8124" w:type="dxa"/>
            <w:tcBorders>
              <w:top w:val="dotted" w:sz="4" w:space="0" w:color="A6A6A6"/>
              <w:bottom w:val="dotted" w:sz="4" w:space="0" w:color="A6A6A6"/>
            </w:tcBorders>
          </w:tcPr>
          <w:p w14:paraId="76543366" w14:textId="77777777" w:rsidR="00FF4D73" w:rsidRDefault="00A1012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Grundlast</w:t>
            </w:r>
          </w:p>
        </w:tc>
      </w:tr>
      <w:tr w:rsidR="00FF4D73" w14:paraId="018E977A" w14:textId="77777777">
        <w:tc>
          <w:tcPr>
            <w:tcW w:w="1843" w:type="dxa"/>
            <w:tcBorders>
              <w:top w:val="dotted" w:sz="4" w:space="0" w:color="A6A6A6"/>
              <w:bottom w:val="dotted" w:sz="4" w:space="0" w:color="A6A6A6"/>
            </w:tcBorders>
          </w:tcPr>
          <w:p w14:paraId="41E8947C" w14:textId="77777777" w:rsidR="00FF4D73" w:rsidRDefault="00A1012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</w:t>
            </w:r>
          </w:p>
        </w:tc>
        <w:tc>
          <w:tcPr>
            <w:tcW w:w="8124" w:type="dxa"/>
            <w:tcBorders>
              <w:top w:val="dotted" w:sz="4" w:space="0" w:color="A6A6A6"/>
              <w:bottom w:val="dotted" w:sz="4" w:space="0" w:color="A6A6A6"/>
            </w:tcBorders>
          </w:tcPr>
          <w:p w14:paraId="129537E9" w14:textId="77777777" w:rsidR="00FF4D73" w:rsidRDefault="00A1012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Last</w:t>
            </w:r>
          </w:p>
        </w:tc>
      </w:tr>
      <w:tr w:rsidR="00FF4D73" w14:paraId="25949836" w14:textId="77777777">
        <w:tc>
          <w:tcPr>
            <w:tcW w:w="1843" w:type="dxa"/>
            <w:tcBorders>
              <w:top w:val="dotted" w:sz="4" w:space="0" w:color="A6A6A6"/>
              <w:bottom w:val="dotted" w:sz="4" w:space="0" w:color="A6A6A6"/>
            </w:tcBorders>
          </w:tcPr>
          <w:p w14:paraId="5655CEC7" w14:textId="77777777" w:rsidR="00FF4D73" w:rsidRDefault="00A1012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LIG</w:t>
            </w:r>
          </w:p>
        </w:tc>
        <w:tc>
          <w:tcPr>
            <w:tcW w:w="8124" w:type="dxa"/>
            <w:tcBorders>
              <w:top w:val="dotted" w:sz="4" w:space="0" w:color="A6A6A6"/>
              <w:bottom w:val="dotted" w:sz="4" w:space="0" w:color="A6A6A6"/>
            </w:tcBorders>
          </w:tcPr>
          <w:p w14:paraId="34EA8F9F" w14:textId="77777777" w:rsidR="00FF4D73" w:rsidRDefault="00A1012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Liegenschaft</w:t>
            </w:r>
          </w:p>
        </w:tc>
      </w:tr>
      <w:tr w:rsidR="00FF4D73" w14:paraId="551797E6" w14:textId="77777777">
        <w:tc>
          <w:tcPr>
            <w:tcW w:w="1843" w:type="dxa"/>
            <w:tcBorders>
              <w:top w:val="dotted" w:sz="4" w:space="0" w:color="A6A6A6"/>
              <w:bottom w:val="dotted" w:sz="4" w:space="0" w:color="A6A6A6"/>
            </w:tcBorders>
          </w:tcPr>
          <w:p w14:paraId="50A0141A" w14:textId="77777777" w:rsidR="00FF4D73" w:rsidRDefault="00A1012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MIT</w:t>
            </w:r>
          </w:p>
        </w:tc>
        <w:tc>
          <w:tcPr>
            <w:tcW w:w="8124" w:type="dxa"/>
            <w:tcBorders>
              <w:top w:val="dotted" w:sz="4" w:space="0" w:color="A6A6A6"/>
              <w:bottom w:val="dotted" w:sz="4" w:space="0" w:color="A6A6A6"/>
            </w:tcBorders>
          </w:tcPr>
          <w:p w14:paraId="28300409" w14:textId="77777777" w:rsidR="00FF4D73" w:rsidRDefault="00A1012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Miteigentumsanteil</w:t>
            </w:r>
          </w:p>
        </w:tc>
      </w:tr>
      <w:tr w:rsidR="00FF4D73" w14:paraId="68C1C5FC" w14:textId="77777777">
        <w:tc>
          <w:tcPr>
            <w:tcW w:w="1843" w:type="dxa"/>
            <w:tcBorders>
              <w:top w:val="dotted" w:sz="4" w:space="0" w:color="A6A6A6"/>
              <w:bottom w:val="dotted" w:sz="4" w:space="0" w:color="A6A6A6"/>
            </w:tcBorders>
          </w:tcPr>
          <w:p w14:paraId="052B291A" w14:textId="77777777" w:rsidR="00FF4D73" w:rsidRDefault="00A1012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</w:t>
            </w:r>
          </w:p>
        </w:tc>
        <w:tc>
          <w:tcPr>
            <w:tcW w:w="8124" w:type="dxa"/>
            <w:tcBorders>
              <w:top w:val="dotted" w:sz="4" w:space="0" w:color="A6A6A6"/>
              <w:bottom w:val="dotted" w:sz="4" w:space="0" w:color="A6A6A6"/>
            </w:tcBorders>
          </w:tcPr>
          <w:p w14:paraId="63D4760D" w14:textId="77777777" w:rsidR="00FF4D73" w:rsidRDefault="00A1012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Recht</w:t>
            </w:r>
          </w:p>
        </w:tc>
      </w:tr>
      <w:tr w:rsidR="00FF4D73" w14:paraId="3B00BAB3" w14:textId="77777777">
        <w:tc>
          <w:tcPr>
            <w:tcW w:w="1843" w:type="dxa"/>
            <w:tcBorders>
              <w:top w:val="dotted" w:sz="4" w:space="0" w:color="A6A6A6"/>
              <w:bottom w:val="dotted" w:sz="4" w:space="0" w:color="A6A6A6"/>
            </w:tcBorders>
          </w:tcPr>
          <w:p w14:paraId="6CD538A6" w14:textId="77777777" w:rsidR="00FF4D73" w:rsidRDefault="00A1012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SDR</w:t>
            </w:r>
          </w:p>
        </w:tc>
        <w:tc>
          <w:tcPr>
            <w:tcW w:w="8124" w:type="dxa"/>
            <w:tcBorders>
              <w:top w:val="dotted" w:sz="4" w:space="0" w:color="A6A6A6"/>
              <w:bottom w:val="dotted" w:sz="4" w:space="0" w:color="A6A6A6"/>
            </w:tcBorders>
          </w:tcPr>
          <w:p w14:paraId="4AEB2BEB" w14:textId="77777777" w:rsidR="00FF4D73" w:rsidRDefault="00A1012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Selbstständiges und dauerndes Recht</w:t>
            </w:r>
          </w:p>
        </w:tc>
      </w:tr>
      <w:tr w:rsidR="00FF4D73" w14:paraId="1918B90B" w14:textId="77777777">
        <w:tc>
          <w:tcPr>
            <w:tcW w:w="1843" w:type="dxa"/>
            <w:tcBorders>
              <w:top w:val="dotted" w:sz="4" w:space="0" w:color="A6A6A6"/>
              <w:bottom w:val="dotted" w:sz="4" w:space="0" w:color="A6A6A6"/>
            </w:tcBorders>
          </w:tcPr>
          <w:p w14:paraId="2607472F" w14:textId="77777777" w:rsidR="00FF4D73" w:rsidRDefault="00A1012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STW</w:t>
            </w:r>
          </w:p>
        </w:tc>
        <w:tc>
          <w:tcPr>
            <w:tcW w:w="8124" w:type="dxa"/>
            <w:tcBorders>
              <w:top w:val="dotted" w:sz="4" w:space="0" w:color="A6A6A6"/>
              <w:bottom w:val="dotted" w:sz="4" w:space="0" w:color="A6A6A6"/>
            </w:tcBorders>
          </w:tcPr>
          <w:p w14:paraId="0042ADF8" w14:textId="77777777" w:rsidR="00FF4D73" w:rsidRDefault="00A1012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Stockwerkeigentum</w:t>
            </w:r>
          </w:p>
        </w:tc>
      </w:tr>
      <w:tr w:rsidR="00FF4D73" w14:paraId="639E625D" w14:textId="77777777">
        <w:tc>
          <w:tcPr>
            <w:tcW w:w="1843" w:type="dxa"/>
            <w:tcBorders>
              <w:top w:val="dotted" w:sz="4" w:space="0" w:color="A6A6A6"/>
              <w:bottom w:val="dotted" w:sz="4" w:space="0" w:color="A6A6A6"/>
            </w:tcBorders>
          </w:tcPr>
          <w:p w14:paraId="647FAC71" w14:textId="77777777" w:rsidR="00FF4D73" w:rsidRDefault="00A1012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z.G.</w:t>
            </w:r>
          </w:p>
        </w:tc>
        <w:tc>
          <w:tcPr>
            <w:tcW w:w="8124" w:type="dxa"/>
            <w:tcBorders>
              <w:top w:val="dotted" w:sz="4" w:space="0" w:color="A6A6A6"/>
              <w:bottom w:val="dotted" w:sz="4" w:space="0" w:color="A6A6A6"/>
            </w:tcBorders>
          </w:tcPr>
          <w:p w14:paraId="11076445" w14:textId="77777777" w:rsidR="00FF4D73" w:rsidRDefault="00A1012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Zu Gunsten</w:t>
            </w:r>
          </w:p>
        </w:tc>
      </w:tr>
      <w:tr w:rsidR="00FF4D73" w14:paraId="1AE6A6A9" w14:textId="77777777">
        <w:tc>
          <w:tcPr>
            <w:tcW w:w="1843" w:type="dxa"/>
            <w:tcBorders>
              <w:top w:val="dotted" w:sz="4" w:space="0" w:color="A6A6A6"/>
              <w:bottom w:val="dotted" w:sz="4" w:space="0" w:color="A6A6A6"/>
            </w:tcBorders>
          </w:tcPr>
          <w:p w14:paraId="4E306592" w14:textId="77777777" w:rsidR="00FF4D73" w:rsidRDefault="00A1012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z.L.</w:t>
            </w:r>
          </w:p>
        </w:tc>
        <w:tc>
          <w:tcPr>
            <w:tcW w:w="8124" w:type="dxa"/>
            <w:tcBorders>
              <w:top w:val="dotted" w:sz="4" w:space="0" w:color="A6A6A6"/>
              <w:bottom w:val="dotted" w:sz="4" w:space="0" w:color="A6A6A6"/>
            </w:tcBorders>
          </w:tcPr>
          <w:p w14:paraId="31B57F70" w14:textId="77777777" w:rsidR="00FF4D73" w:rsidRDefault="00A1012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Zu Lasten</w:t>
            </w:r>
          </w:p>
        </w:tc>
      </w:tr>
    </w:tbl>
    <w:p w14:paraId="1D945300" w14:textId="77777777" w:rsidR="00FF4D73" w:rsidRDefault="00FF4D73">
      <w:pPr>
        <w:rPr>
          <w:rFonts w:cstheme="minorHAnsi"/>
          <w:sz w:val="20"/>
          <w:szCs w:val="20"/>
        </w:rPr>
      </w:pPr>
    </w:p>
    <w:p w14:paraId="5E40E3EA" w14:textId="77777777" w:rsidR="00FF4D73" w:rsidRDefault="00FF4D73"/>
    <w:p w14:paraId="7A747BB2" w14:textId="77777777" w:rsidR="00FF4D73" w:rsidRDefault="00A1012A">
      <w:pPr>
        <w:ind w:right="-284"/>
        <w:rPr>
          <w:rFonts w:ascii="Arial" w:hAnsi="Arial" w:cs="Arial"/>
          <w:b/>
          <w:i/>
          <w:color w:val="7F7F7F" w:themeColor="text1" w:themeTint="80"/>
          <w:sz w:val="20"/>
          <w:szCs w:val="20"/>
        </w:rPr>
      </w:pPr>
      <w:r>
        <w:rPr>
          <w:rFonts w:cs="Arial"/>
          <w:b/>
          <w:i/>
          <w:color w:val="7F7F7F" w:themeColor="text1" w:themeTint="80"/>
          <w:sz w:val="20"/>
          <w:szCs w:val="20"/>
        </w:rPr>
        <w:t>Auszug</w:t>
      </w:r>
    </w:p>
    <w:p w14:paraId="61BA46E2" w14:textId="77777777" w:rsidR="00FF4D73" w:rsidRDefault="00FF4D73"/>
    <w:tbl>
      <w:tblPr>
        <w:tblStyle w:val="ICPDatentabelle"/>
        <w:tblW w:w="9923" w:type="dxa"/>
        <w:tblLook w:val="04A0" w:firstRow="1" w:lastRow="0" w:firstColumn="1" w:lastColumn="0" w:noHBand="0" w:noVBand="1"/>
      </w:tblPr>
      <w:tblGrid>
        <w:gridCol w:w="1841"/>
        <w:gridCol w:w="8082"/>
      </w:tblGrid>
      <w:tr w:rsidR="00FF4D73" w14:paraId="495F280D" w14:textId="77777777">
        <w:tc>
          <w:tcPr>
            <w:tcW w:w="1841" w:type="dxa"/>
            <w:tcBorders>
              <w:top w:val="dotted" w:sz="4" w:space="0" w:color="A6A6A6"/>
              <w:bottom w:val="dotted" w:sz="4" w:space="0" w:color="A6A6A6"/>
            </w:tcBorders>
          </w:tcPr>
          <w:p w14:paraId="423E499B" w14:textId="77777777" w:rsidR="00FF4D73" w:rsidRDefault="00FF4D73">
            <w:pPr>
              <w:ind w:right="-284"/>
              <w:rPr>
                <w:rFonts w:ascii="Arial" w:hAnsi="Arial" w:cs="Arial"/>
                <w:i/>
                <w:color w:val="7F7F7F" w:themeColor="text1" w:themeTint="80"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</w:rPr>
              <w:t>Erstellungsdatum</w:t>
            </w:r>
          </w:p>
        </w:tc>
        <w:tc>
          <w:tcPr>
            <w:tcW w:w="8081" w:type="dxa"/>
            <w:tcBorders>
              <w:top w:val="dotted" w:sz="4" w:space="0" w:color="A6A6A6"/>
              <w:bottom w:val="dotted" w:sz="4" w:space="0" w:color="A6A6A6"/>
            </w:tcBorders>
          </w:tcPr>
          <w:p w14:paraId="6A9AA2A9" w14:textId="77777777" w:rsidR="00FF4D73" w:rsidRDefault="00FF4D73">
            <w:pPr>
              <w:ind w:right="-284"/>
              <w:rPr>
                <w:rFonts w:ascii="Arial" w:hAnsi="Arial" w:cs="Arial"/>
                <w:i/>
                <w:color w:val="7F7F7F" w:themeColor="text1" w:themeTint="80"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</w:rPr>
              <w:t>24.01.2025 15:07</w:t>
            </w:r>
          </w:p>
        </w:tc>
      </w:tr>
      <w:tr w:rsidR="000838E2" w14:paraId="6DB47895" w14:textId="77777777">
        <w:tc>
          <w:tcPr>
            <w:tcW w:w="1841" w:type="dxa"/>
            <w:tcBorders>
              <w:top w:val="dotted" w:sz="4" w:space="0" w:color="A6A6A6"/>
              <w:bottom w:val="dotted" w:sz="4" w:space="0" w:color="A6A6A6"/>
            </w:tcBorders>
          </w:tcPr>
          <w:p w14:paraId="629061D2" w14:textId="77777777" w:rsidR="000838E2" w:rsidRDefault="00000000">
            <w:pPr>
              <w:ind w:right="-284"/>
              <w:rPr>
                <w:rFonts w:ascii="Arial" w:hAnsi="Arial" w:cs="Arial"/>
                <w:i/>
                <w:color w:val="7F7F7F" w:themeColor="text1" w:themeTint="80"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</w:rPr>
              <w:t>Ersteller/in</w:t>
            </w:r>
          </w:p>
        </w:tc>
        <w:tc>
          <w:tcPr>
            <w:tcW w:w="8081" w:type="dxa"/>
            <w:tcBorders>
              <w:top w:val="dotted" w:sz="4" w:space="0" w:color="A6A6A6"/>
              <w:bottom w:val="dotted" w:sz="4" w:space="0" w:color="A6A6A6"/>
            </w:tcBorders>
          </w:tcPr>
          <w:p w14:paraId="5805B318" w14:textId="77777777" w:rsidR="000838E2" w:rsidRDefault="00000000">
            <w:pPr>
              <w:ind w:right="-284"/>
              <w:rPr>
                <w:rFonts w:ascii="Arial" w:hAnsi="Arial" w:cs="Arial"/>
                <w:i/>
                <w:color w:val="7F7F7F" w:themeColor="text1" w:themeTint="80"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</w:rPr>
              <w:t>Bernhard Uhr</w:t>
            </w:r>
          </w:p>
        </w:tc>
      </w:tr>
      <w:tr w:rsidR="000838E2" w14:paraId="33AB20A1" w14:textId="77777777">
        <w:tc>
          <w:tcPr>
            <w:tcW w:w="1841" w:type="dxa"/>
            <w:tcBorders>
              <w:top w:val="dotted" w:sz="4" w:space="0" w:color="A6A6A6"/>
              <w:bottom w:val="dotted" w:sz="4" w:space="0" w:color="A6A6A6"/>
            </w:tcBorders>
          </w:tcPr>
          <w:p w14:paraId="3F82D64D" w14:textId="77777777" w:rsidR="000838E2" w:rsidRDefault="00000000">
            <w:pPr>
              <w:ind w:right="-284"/>
              <w:rPr>
                <w:rFonts w:ascii="Arial" w:hAnsi="Arial" w:cs="Arial"/>
                <w:i/>
                <w:color w:val="7F7F7F" w:themeColor="text1" w:themeTint="80"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</w:rPr>
              <w:t>Version</w:t>
            </w:r>
          </w:p>
        </w:tc>
        <w:tc>
          <w:tcPr>
            <w:tcW w:w="8081" w:type="dxa"/>
            <w:tcBorders>
              <w:top w:val="dotted" w:sz="4" w:space="0" w:color="A6A6A6"/>
              <w:bottom w:val="dotted" w:sz="4" w:space="0" w:color="A6A6A6"/>
            </w:tcBorders>
          </w:tcPr>
          <w:p w14:paraId="196430A6" w14:textId="77777777" w:rsidR="000838E2" w:rsidRDefault="00000000">
            <w:pPr>
              <w:ind w:right="-284"/>
              <w:rPr>
                <w:rFonts w:ascii="Arial" w:hAnsi="Arial" w:cs="Arial"/>
                <w:i/>
                <w:color w:val="7F7F7F" w:themeColor="text1" w:themeTint="80"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</w:rPr>
              <w:t>24.09.9</w:t>
            </w:r>
          </w:p>
        </w:tc>
      </w:tr>
    </w:tbl>
    <w:p w14:paraId="470F8F8A" w14:textId="77777777" w:rsidR="00FF4D73" w:rsidRDefault="00FF4D73">
      <w:pPr>
        <w:rPr>
          <w:rFonts w:cstheme="minorHAnsi"/>
          <w:sz w:val="20"/>
          <w:szCs w:val="20"/>
        </w:rPr>
      </w:pPr>
    </w:p>
    <w:p w14:paraId="3B026CD0" w14:textId="77777777" w:rsidR="00FF4D73" w:rsidRDefault="00FF4D73">
      <w:pPr>
        <w:rPr>
          <w:rFonts w:cstheme="minorHAnsi"/>
          <w:sz w:val="20"/>
          <w:szCs w:val="20"/>
        </w:rPr>
      </w:pPr>
    </w:p>
    <w:p w14:paraId="67152C92" w14:textId="77777777" w:rsidR="00FF4D73" w:rsidRDefault="00DC41EC">
      <w:pPr>
        <w:ind w:right="-284"/>
      </w:pPr>
      <w:r w:rsidRPr="00DC41EC">
        <w:rPr>
          <w:rFonts w:cs="Arial"/>
          <w:color w:val="C00000"/>
          <w:sz w:val="18"/>
          <w:szCs w:val="20"/>
        </w:rPr>
        <w:t>Keine Gewähr bezüglich Richtigkeit und Aktualität der Daten. Massgebend sind die Grundbuchdaten.</w:t>
      </w:r>
    </w:p>
    <w:sectPr w:rsidR="00FF4D73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707" w:right="567" w:bottom="851" w:left="1361" w:header="482" w:footer="454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20A198" w14:textId="77777777" w:rsidR="00E54269" w:rsidRDefault="00E54269">
      <w:r>
        <w:separator/>
      </w:r>
    </w:p>
  </w:endnote>
  <w:endnote w:type="continuationSeparator" w:id="0">
    <w:p w14:paraId="65FAFE4E" w14:textId="77777777" w:rsidR="00E54269" w:rsidRDefault="00E54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nionPro-Regular">
    <w:altName w:val="Calibri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4B5904" w14:textId="77777777" w:rsidR="00FF4D73" w:rsidRDefault="00A1012A">
    <w:pPr>
      <w:pStyle w:val="Fuzeile"/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1" allowOverlap="1" wp14:anchorId="72C7E40B" wp14:editId="7984643E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1190" cy="570230"/>
              <wp:effectExtent l="0" t="0" r="0" b="0"/>
              <wp:wrapNone/>
              <wp:docPr id="1" name="Textfeld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0720" cy="569520"/>
                      </a:xfrm>
                      <a:prstGeom prst="rect">
                        <a:avLst/>
                      </a:prstGeom>
                      <a:noFill/>
                      <a:ln w="648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txbx>
                      <w:txbxContent>
                        <w:p w14:paraId="67068E3D" w14:textId="77777777" w:rsidR="00FF4D73" w:rsidRDefault="00A1012A">
                          <w:pPr>
                            <w:pStyle w:val="Seitenzahlen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000000"/>
                            </w:rPr>
                            <w:t>/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288360" anchor="b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BA29746" id="Textfeld 15" o:spid="_x0000_s1026" style="position:absolute;margin-left:-1.5pt;margin-top:0;width:49.7pt;height:44.9pt;z-index:-503316478;visibility:visible;mso-wrap-style:square;mso-wrap-distance-left:0;mso-wrap-distance-top:0;mso-wrap-distance-right:0;mso-wrap-distance-bottom:0;mso-position-horizontal:right;mso-position-horizontal-relative:margin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" filled="f" stroked="f" strokeweight=".18mm">
              <v:textbox inset="0,0,0,8.01mm">
                <w:txbxContent>
                  <w:p w14:paraId="7DBF2849" w14:textId="77777777" w:rsidR="00FF4D73" w:rsidRDefault="00A1012A">
                    <w:pPr>
                      <w:pStyle w:val="Seitenzahlen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color w:val="000000"/>
                      </w:rPr>
                      <w:t>/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16AE6D" w14:textId="77777777" w:rsidR="00FF4D73" w:rsidRDefault="00A1012A">
    <w:pPr>
      <w:pStyle w:val="Seitenzahlen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9F9E2F" w14:textId="77777777" w:rsidR="00E54269" w:rsidRDefault="00E54269">
      <w:r>
        <w:separator/>
      </w:r>
    </w:p>
  </w:footnote>
  <w:footnote w:type="continuationSeparator" w:id="0">
    <w:p w14:paraId="3331A29D" w14:textId="77777777" w:rsidR="00E54269" w:rsidRDefault="00E542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53B60" w14:textId="77777777" w:rsidR="00FF4D73" w:rsidRDefault="00FF4D7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5594AA" w14:textId="77777777" w:rsidR="00FF4D73" w:rsidRDefault="00FF4D73">
    <w:pPr>
      <w:pStyle w:val="Kopfzeil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D73"/>
    <w:rsid w:val="000838E2"/>
    <w:rsid w:val="001928CA"/>
    <w:rsid w:val="003A4B02"/>
    <w:rsid w:val="00483249"/>
    <w:rsid w:val="00660D4A"/>
    <w:rsid w:val="00846855"/>
    <w:rsid w:val="009145D5"/>
    <w:rsid w:val="009C2944"/>
    <w:rsid w:val="00A1012A"/>
    <w:rsid w:val="00A64B8C"/>
    <w:rsid w:val="00B46FCE"/>
    <w:rsid w:val="00B63BED"/>
    <w:rsid w:val="00D42DAC"/>
    <w:rsid w:val="00DC41EC"/>
    <w:rsid w:val="00E54269"/>
    <w:rsid w:val="00EF2413"/>
    <w:rsid w:val="00FF4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EC0109"/>
  <w15:docId w15:val="{17D2E3EC-A6AF-481C-B552-234E64C23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font148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iPriority="8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16B83"/>
    <w:rPr>
      <w:rFonts w:cs="System"/>
      <w:bCs/>
      <w:spacing w:val="2"/>
      <w:sz w:val="21"/>
    </w:rPr>
  </w:style>
  <w:style w:type="paragraph" w:styleId="berschrift1">
    <w:name w:val="heading 1"/>
    <w:basedOn w:val="Standard"/>
    <w:next w:val="Standard"/>
    <w:uiPriority w:val="9"/>
    <w:qFormat/>
    <w:rsid w:val="00C573A1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uiPriority w:val="9"/>
    <w:unhideWhenUsed/>
    <w:qFormat/>
    <w:rsid w:val="00C3438E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uiPriority w:val="9"/>
    <w:semiHidden/>
    <w:qFormat/>
    <w:rsid w:val="00AC321A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uiPriority w:val="9"/>
    <w:semiHidden/>
    <w:qFormat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uiPriority w:val="9"/>
    <w:semiHidden/>
    <w:qFormat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uiPriority w:val="9"/>
    <w:semiHidden/>
    <w:qFormat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uiPriority w:val="9"/>
    <w:semiHidden/>
    <w:qFormat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uiPriority w:val="9"/>
    <w:semiHidden/>
    <w:qFormat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uiPriority w:val="9"/>
    <w:semiHidden/>
    <w:qFormat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basedOn w:val="Absatz-Standardschriftart"/>
    <w:uiPriority w:val="99"/>
    <w:semiHidden/>
    <w:rsid w:val="00484FC6"/>
    <w:rPr>
      <w:color w:val="auto"/>
      <w:u w:val="single" w:color="B1B9BD"/>
    </w:rPr>
  </w:style>
  <w:style w:type="character" w:customStyle="1" w:styleId="KopfzeileZchn">
    <w:name w:val="Kopfzeile Zchn"/>
    <w:basedOn w:val="Absatz-Standardschriftart"/>
    <w:link w:val="Kopfzeile"/>
    <w:uiPriority w:val="79"/>
    <w:semiHidden/>
    <w:qFormat/>
    <w:rsid w:val="00316B83"/>
    <w:rPr>
      <w:rFonts w:cs="System"/>
      <w:bCs/>
      <w:spacing w:val="2"/>
      <w:sz w:val="17"/>
      <w:szCs w:val="17"/>
      <w:lang w:eastAsia="de-CH"/>
    </w:rPr>
  </w:style>
  <w:style w:type="character" w:customStyle="1" w:styleId="FuzeileZchn">
    <w:name w:val="Fußzeile Zchn"/>
    <w:basedOn w:val="Absatz-Standardschriftart"/>
    <w:link w:val="Fuzeile"/>
    <w:uiPriority w:val="80"/>
    <w:semiHidden/>
    <w:qFormat/>
    <w:rsid w:val="003359D8"/>
    <w:rPr>
      <w:rFonts w:cs="System"/>
      <w:spacing w:val="2"/>
      <w:sz w:val="13"/>
      <w:szCs w:val="13"/>
    </w:rPr>
  </w:style>
  <w:style w:type="character" w:customStyle="1" w:styleId="berschrift1Zchn">
    <w:name w:val="Überschrift 1 Zchn"/>
    <w:basedOn w:val="Absatz-Standardschriftart"/>
    <w:uiPriority w:val="9"/>
    <w:qFormat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character" w:customStyle="1" w:styleId="berschrift2Zchn">
    <w:name w:val="Überschrift 2 Zchn"/>
    <w:basedOn w:val="Absatz-Standardschriftart"/>
    <w:uiPriority w:val="9"/>
    <w:qFormat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character" w:customStyle="1" w:styleId="TitelZchn">
    <w:name w:val="Titel Zchn"/>
    <w:basedOn w:val="Absatz-Standardschriftart"/>
    <w:link w:val="Titel"/>
    <w:uiPriority w:val="11"/>
    <w:qFormat/>
    <w:rsid w:val="002141FD"/>
    <w:rPr>
      <w:rFonts w:asciiTheme="majorHAnsi" w:eastAsiaTheme="majorEastAsia" w:hAnsiTheme="majorHAnsi" w:cstheme="majorBidi"/>
      <w:kern w:val="2"/>
      <w:sz w:val="44"/>
      <w:szCs w:val="44"/>
    </w:rPr>
  </w:style>
  <w:style w:type="character" w:customStyle="1" w:styleId="BrieftitelZchn">
    <w:name w:val="Brieftitel Zchn"/>
    <w:basedOn w:val="Absatz-Standardschriftart"/>
    <w:link w:val="Brieftitel"/>
    <w:uiPriority w:val="14"/>
    <w:qFormat/>
    <w:rsid w:val="00997689"/>
    <w:rPr>
      <w:rFonts w:asciiTheme="majorHAnsi" w:hAnsiTheme="majorHAnsi" w:cs="System"/>
      <w:b/>
      <w:spacing w:val="2"/>
    </w:rPr>
  </w:style>
  <w:style w:type="character" w:customStyle="1" w:styleId="berschrift3Zchn">
    <w:name w:val="Überschrift 3 Zchn"/>
    <w:basedOn w:val="Absatz-Standardschriftart"/>
    <w:uiPriority w:val="9"/>
    <w:semiHidden/>
    <w:qFormat/>
    <w:rsid w:val="003D1066"/>
    <w:rPr>
      <w:rFonts w:asciiTheme="majorHAnsi" w:eastAsiaTheme="majorEastAsia" w:hAnsiTheme="majorHAnsi" w:cstheme="majorBidi"/>
      <w:b/>
      <w:spacing w:val="2"/>
      <w:sz w:val="21"/>
      <w:szCs w:val="24"/>
    </w:rPr>
  </w:style>
  <w:style w:type="character" w:customStyle="1" w:styleId="berschrift4Zchn">
    <w:name w:val="Überschrift 4 Zchn"/>
    <w:basedOn w:val="Absatz-Standardschriftart"/>
    <w:uiPriority w:val="9"/>
    <w:semiHidden/>
    <w:qFormat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5Zchn">
    <w:name w:val="Überschrift 5 Zchn"/>
    <w:basedOn w:val="Absatz-Standardschriftart"/>
    <w:uiPriority w:val="9"/>
    <w:semiHidden/>
    <w:qFormat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6Zchn">
    <w:name w:val="Überschrift 6 Zchn"/>
    <w:basedOn w:val="Absatz-Standardschriftart"/>
    <w:uiPriority w:val="9"/>
    <w:semiHidden/>
    <w:qFormat/>
    <w:rsid w:val="003D1066"/>
    <w:rPr>
      <w:rFonts w:asciiTheme="majorHAnsi" w:eastAsiaTheme="majorEastAsia" w:hAnsiTheme="majorHAnsi" w:cstheme="majorBidi"/>
      <w:b/>
      <w:spacing w:val="2"/>
      <w:sz w:val="21"/>
    </w:rPr>
  </w:style>
  <w:style w:type="character" w:customStyle="1" w:styleId="berschrift7Zchn">
    <w:name w:val="Überschrift 7 Zchn"/>
    <w:basedOn w:val="Absatz-Standardschriftart"/>
    <w:uiPriority w:val="9"/>
    <w:semiHidden/>
    <w:qFormat/>
    <w:rsid w:val="003D1066"/>
    <w:rPr>
      <w:rFonts w:asciiTheme="majorHAnsi" w:eastAsiaTheme="majorEastAsia" w:hAnsiTheme="majorHAnsi" w:cstheme="majorBidi"/>
      <w:b/>
      <w:iCs/>
      <w:spacing w:val="2"/>
      <w:sz w:val="21"/>
    </w:rPr>
  </w:style>
  <w:style w:type="character" w:customStyle="1" w:styleId="berschrift8Zchn">
    <w:name w:val="Überschrift 8 Zchn"/>
    <w:basedOn w:val="Absatz-Standardschriftart"/>
    <w:uiPriority w:val="9"/>
    <w:semiHidden/>
    <w:qFormat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</w:rPr>
  </w:style>
  <w:style w:type="character" w:customStyle="1" w:styleId="berschrift9Zchn">
    <w:name w:val="Überschrift 9 Zchn"/>
    <w:basedOn w:val="Absatz-Standardschriftart"/>
    <w:uiPriority w:val="9"/>
    <w:semiHidden/>
    <w:qFormat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</w:rPr>
  </w:style>
  <w:style w:type="character" w:styleId="BesuchterLink">
    <w:name w:val="FollowedHyperlink"/>
    <w:basedOn w:val="Internetverknpfung"/>
    <w:uiPriority w:val="75"/>
    <w:semiHidden/>
    <w:qFormat/>
    <w:rsid w:val="00484FC6"/>
    <w:rPr>
      <w:color w:val="auto"/>
      <w:u w:val="single" w:color="B1B9BD"/>
    </w:rPr>
  </w:style>
  <w:style w:type="character" w:customStyle="1" w:styleId="UntertitelZchn">
    <w:name w:val="Untertitel Zchn"/>
    <w:basedOn w:val="Absatz-Standardschriftart"/>
    <w:link w:val="Untertitel"/>
    <w:uiPriority w:val="12"/>
    <w:qFormat/>
    <w:rsid w:val="00754E65"/>
    <w:rPr>
      <w:rFonts w:eastAsiaTheme="minorEastAsia"/>
      <w:color w:val="B1B9BD" w:themeColor="background2"/>
      <w:spacing w:val="2"/>
      <w:sz w:val="44"/>
      <w:szCs w:val="44"/>
    </w:rPr>
  </w:style>
  <w:style w:type="character" w:customStyle="1" w:styleId="DatumZchn">
    <w:name w:val="Datum Zchn"/>
    <w:basedOn w:val="Absatz-Standardschriftart"/>
    <w:link w:val="Datum"/>
    <w:uiPriority w:val="15"/>
    <w:semiHidden/>
    <w:qFormat/>
    <w:rsid w:val="003D1066"/>
    <w:rPr>
      <w:spacing w:val="2"/>
      <w:sz w:val="21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qFormat/>
    <w:rsid w:val="00E22965"/>
    <w:rPr>
      <w:spacing w:val="2"/>
      <w:sz w:val="13"/>
      <w:szCs w:val="20"/>
    </w:rPr>
  </w:style>
  <w:style w:type="character" w:customStyle="1" w:styleId="Funotenanker">
    <w:name w:val="Fußnotenanker"/>
    <w:rPr>
      <w:vertAlign w:val="superscript"/>
    </w:rPr>
  </w:style>
  <w:style w:type="character" w:customStyle="1" w:styleId="FootnoteCharacters">
    <w:name w:val="Footnote Characters"/>
    <w:basedOn w:val="Absatz-Standardschriftart"/>
    <w:uiPriority w:val="99"/>
    <w:semiHidden/>
    <w:unhideWhenUsed/>
    <w:qFormat/>
    <w:rsid w:val="00642F26"/>
    <w:rPr>
      <w:vertAlign w:val="superscript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qFormat/>
    <w:rsid w:val="0012151C"/>
    <w:rPr>
      <w:sz w:val="20"/>
      <w:szCs w:val="20"/>
    </w:rPr>
  </w:style>
  <w:style w:type="character" w:customStyle="1" w:styleId="Endnotenanker">
    <w:name w:val="Endnotenanker"/>
    <w:rPr>
      <w:vertAlign w:val="superscript"/>
    </w:rPr>
  </w:style>
  <w:style w:type="character" w:customStyle="1" w:styleId="EndnoteCharacters">
    <w:name w:val="Endnote Characters"/>
    <w:basedOn w:val="Absatz-Standardschriftart"/>
    <w:uiPriority w:val="99"/>
    <w:semiHidden/>
    <w:unhideWhenUsed/>
    <w:qFormat/>
    <w:rsid w:val="00113CB8"/>
    <w:rPr>
      <w:vertAlign w:val="superscript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sid w:val="00870017"/>
    <w:rPr>
      <w:rFonts w:ascii="Segoe UI" w:hAnsi="Segoe UI" w:cs="Segoe UI"/>
      <w:sz w:val="18"/>
      <w:szCs w:val="18"/>
    </w:rPr>
  </w:style>
  <w:style w:type="character" w:styleId="Seitenzahl">
    <w:name w:val="page number"/>
    <w:basedOn w:val="Absatz-Standardschriftart"/>
    <w:uiPriority w:val="99"/>
    <w:semiHidden/>
    <w:qFormat/>
    <w:rsid w:val="00E8428A"/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qFormat/>
    <w:rsid w:val="000D7F08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qFormat/>
    <w:rsid w:val="00A12B05"/>
    <w:rPr>
      <w:vanish/>
      <w:color w:val="7D9AA8" w:themeColor="accent1" w:themeTint="99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qFormat/>
    <w:rsid w:val="003359D8"/>
    <w:rPr>
      <w:rFonts w:ascii="Arial" w:eastAsia="Arial" w:hAnsi="Arial" w:cs="Arial"/>
      <w:sz w:val="21"/>
      <w:szCs w:val="21"/>
      <w:lang w:val="en-US"/>
    </w:rPr>
  </w:style>
  <w:style w:type="character" w:styleId="Kommentarzeichen">
    <w:name w:val="annotation reference"/>
    <w:basedOn w:val="Absatz-Standardschriftart"/>
    <w:uiPriority w:val="99"/>
    <w:semiHidden/>
    <w:unhideWhenUsed/>
    <w:qFormat/>
    <w:rsid w:val="00B42861"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qFormat/>
    <w:rsid w:val="00B42861"/>
    <w:rPr>
      <w:rFonts w:cs="System"/>
      <w:bCs/>
      <w:spacing w:val="2"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qFormat/>
    <w:rsid w:val="00B42861"/>
    <w:rPr>
      <w:rFonts w:cs="System"/>
      <w:b/>
      <w:bCs/>
      <w:spacing w:val="2"/>
      <w:sz w:val="20"/>
      <w:szCs w:val="20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krper">
    <w:name w:val="Body Text"/>
    <w:basedOn w:val="Standard"/>
    <w:link w:val="TextkrperZchn"/>
    <w:uiPriority w:val="1"/>
    <w:semiHidden/>
    <w:qFormat/>
    <w:rsid w:val="004B6A97"/>
    <w:pPr>
      <w:widowControl w:val="0"/>
    </w:pPr>
    <w:rPr>
      <w:rFonts w:ascii="Arial" w:eastAsia="Arial" w:hAnsi="Arial" w:cs="Arial"/>
      <w:spacing w:val="0"/>
      <w:szCs w:val="21"/>
      <w:lang w:val="en-US"/>
    </w:rPr>
  </w:style>
  <w:style w:type="paragraph" w:styleId="Liste">
    <w:name w:val="List"/>
    <w:basedOn w:val="Textkrper"/>
  </w:style>
  <w:style w:type="paragraph" w:styleId="Beschriftung">
    <w:name w:val="caption"/>
    <w:basedOn w:val="Standard"/>
    <w:next w:val="Standard"/>
    <w:uiPriority w:val="35"/>
    <w:unhideWhenUsed/>
    <w:qFormat/>
    <w:rsid w:val="008A2609"/>
    <w:pPr>
      <w:spacing w:before="140" w:after="270"/>
    </w:pPr>
    <w:rPr>
      <w:iCs/>
      <w:sz w:val="17"/>
      <w:szCs w:val="18"/>
    </w:rPr>
  </w:style>
  <w:style w:type="paragraph" w:customStyle="1" w:styleId="Verzeichnis">
    <w:name w:val="Verzeichnis"/>
    <w:basedOn w:val="Standard"/>
    <w:qFormat/>
    <w:pPr>
      <w:suppressLineNumbers/>
    </w:pPr>
    <w:rPr>
      <w:rFonts w:cs="Arial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uiPriority w:val="79"/>
    <w:semiHidden/>
    <w:rsid w:val="000822A6"/>
    <w:pPr>
      <w:tabs>
        <w:tab w:val="left" w:pos="5100"/>
        <w:tab w:val="right" w:pos="9967"/>
      </w:tabs>
    </w:pPr>
    <w:rPr>
      <w:sz w:val="17"/>
      <w:szCs w:val="17"/>
      <w:lang w:eastAsia="de-CH"/>
    </w:rPr>
  </w:style>
  <w:style w:type="paragraph" w:styleId="Fuzeile">
    <w:name w:val="footer"/>
    <w:basedOn w:val="Standard"/>
    <w:link w:val="FuzeileZchn"/>
    <w:uiPriority w:val="80"/>
    <w:semiHidden/>
    <w:rsid w:val="00DC36B9"/>
    <w:pPr>
      <w:tabs>
        <w:tab w:val="left" w:pos="2552"/>
        <w:tab w:val="left" w:pos="5103"/>
        <w:tab w:val="left" w:pos="7655"/>
        <w:tab w:val="right" w:pos="9979"/>
      </w:tabs>
    </w:pPr>
    <w:rPr>
      <w:sz w:val="13"/>
      <w:szCs w:val="13"/>
    </w:rPr>
  </w:style>
  <w:style w:type="paragraph" w:customStyle="1" w:styleId="EinfAbs">
    <w:name w:val="[Einf. Abs.]"/>
    <w:basedOn w:val="Standard"/>
    <w:uiPriority w:val="99"/>
    <w:semiHidden/>
    <w:qFormat/>
    <w:rsid w:val="00F91D37"/>
    <w:pPr>
      <w:widowControl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semiHidden/>
    <w:qFormat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qFormat/>
    <w:rsid w:val="009C67A8"/>
  </w:style>
  <w:style w:type="paragraph" w:styleId="Aufzhlungszeichen2">
    <w:name w:val="List Bullet 2"/>
    <w:basedOn w:val="Listenabsatz"/>
    <w:uiPriority w:val="99"/>
    <w:semiHidden/>
    <w:qFormat/>
    <w:rsid w:val="009C67A8"/>
  </w:style>
  <w:style w:type="paragraph" w:styleId="Aufzhlungszeichen3">
    <w:name w:val="List Bullet 3"/>
    <w:basedOn w:val="Listenabsatz"/>
    <w:uiPriority w:val="99"/>
    <w:semiHidden/>
    <w:qFormat/>
    <w:rsid w:val="009C67A8"/>
  </w:style>
  <w:style w:type="paragraph" w:styleId="Titel">
    <w:name w:val="Title"/>
    <w:basedOn w:val="Standard"/>
    <w:link w:val="TitelZchn"/>
    <w:uiPriority w:val="11"/>
    <w:qFormat/>
    <w:rsid w:val="002141FD"/>
    <w:pPr>
      <w:spacing w:before="620" w:after="160"/>
      <w:contextualSpacing/>
    </w:pPr>
    <w:rPr>
      <w:rFonts w:asciiTheme="majorHAnsi" w:eastAsiaTheme="majorEastAsia" w:hAnsiTheme="majorHAnsi" w:cstheme="majorBidi"/>
      <w:spacing w:val="0"/>
      <w:kern w:val="2"/>
      <w:sz w:val="44"/>
      <w:szCs w:val="44"/>
    </w:rPr>
  </w:style>
  <w:style w:type="paragraph" w:customStyle="1" w:styleId="Brieftitel">
    <w:name w:val="Brieftitel"/>
    <w:basedOn w:val="Standard"/>
    <w:link w:val="BrieftitelZchn"/>
    <w:uiPriority w:val="14"/>
    <w:qFormat/>
    <w:rsid w:val="00997689"/>
    <w:pPr>
      <w:spacing w:before="270" w:after="270"/>
      <w:contextualSpacing/>
    </w:pPr>
    <w:rPr>
      <w:rFonts w:asciiTheme="majorHAnsi" w:hAnsiTheme="majorHAnsi"/>
      <w:b/>
    </w:rPr>
  </w:style>
  <w:style w:type="paragraph" w:customStyle="1" w:styleId="Kontaktangaben">
    <w:name w:val="Kontaktangaben"/>
    <w:basedOn w:val="Standard"/>
    <w:semiHidden/>
    <w:qFormat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paragraph" w:customStyle="1" w:styleId="Liste21">
    <w:name w:val="Liste 21"/>
    <w:basedOn w:val="Listenabsatz"/>
    <w:uiPriority w:val="2"/>
    <w:qFormat/>
    <w:rsid w:val="003D0FAA"/>
  </w:style>
  <w:style w:type="paragraph" w:customStyle="1" w:styleId="TitelNewsletter">
    <w:name w:val="Titel Newsletter"/>
    <w:basedOn w:val="Titel"/>
    <w:uiPriority w:val="13"/>
    <w:semiHidden/>
    <w:qFormat/>
    <w:rsid w:val="0011601D"/>
    <w:pPr>
      <w:spacing w:before="0" w:after="0"/>
      <w:jc w:val="right"/>
    </w:pPr>
    <w:rPr>
      <w:color w:val="FF0000" w:themeColor="accent6"/>
    </w:rPr>
  </w:style>
  <w:style w:type="paragraph" w:customStyle="1" w:styleId="Traktandum-Titel1">
    <w:name w:val="Traktandum-Titel 1"/>
    <w:basedOn w:val="Liste21"/>
    <w:next w:val="Text85pt"/>
    <w:uiPriority w:val="18"/>
    <w:semiHidden/>
    <w:qFormat/>
    <w:rsid w:val="00196ABC"/>
    <w:p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Standard"/>
    <w:uiPriority w:val="98"/>
    <w:semiHidden/>
    <w:qFormat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paragraph" w:styleId="Untertitel">
    <w:name w:val="Subtitle"/>
    <w:basedOn w:val="Standard"/>
    <w:link w:val="UntertitelZchn"/>
    <w:uiPriority w:val="12"/>
    <w:qFormat/>
    <w:rsid w:val="00754E65"/>
    <w:rPr>
      <w:rFonts w:eastAsiaTheme="minorEastAsia"/>
      <w:color w:val="B1B9BD" w:themeColor="background2"/>
      <w:sz w:val="44"/>
      <w:szCs w:val="44"/>
    </w:rPr>
  </w:style>
  <w:style w:type="paragraph" w:styleId="Datum">
    <w:name w:val="Date"/>
    <w:basedOn w:val="Standard"/>
    <w:next w:val="Standard"/>
    <w:link w:val="DatumZchn"/>
    <w:uiPriority w:val="15"/>
    <w:semiHidden/>
    <w:qFormat/>
    <w:rsid w:val="00BF7052"/>
    <w:pPr>
      <w:spacing w:before="480" w:after="480"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E22965"/>
    <w:pPr>
      <w:spacing w:line="162" w:lineRule="atLeast"/>
    </w:pPr>
    <w:rPr>
      <w:sz w:val="13"/>
      <w:szCs w:val="20"/>
    </w:r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113CB8"/>
  </w:style>
  <w:style w:type="paragraph" w:customStyle="1" w:styleId="Aufzhlungszeichen31">
    <w:name w:val="Aufzählungszeichen 31"/>
    <w:basedOn w:val="Liste21"/>
    <w:uiPriority w:val="2"/>
    <w:qFormat/>
    <w:rsid w:val="004C3880"/>
  </w:style>
  <w:style w:type="paragraph" w:customStyle="1" w:styleId="Aufzhlungszeichen41">
    <w:name w:val="Aufzählungszeichen 41"/>
    <w:basedOn w:val="Liste21"/>
    <w:uiPriority w:val="2"/>
    <w:qFormat/>
    <w:rsid w:val="004C3880"/>
  </w:style>
  <w:style w:type="paragraph" w:styleId="Inhaltsverzeichnisberschrift">
    <w:name w:val="TOC Heading"/>
    <w:basedOn w:val="berschrift1"/>
    <w:next w:val="Standard"/>
    <w:uiPriority w:val="39"/>
    <w:semiHidden/>
    <w:qFormat/>
    <w:rsid w:val="00DB7675"/>
    <w:pPr>
      <w:spacing w:before="240"/>
    </w:pPr>
    <w:rPr>
      <w:bCs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870017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85"/>
    <w:semiHidden/>
    <w:qFormat/>
    <w:rsid w:val="00E8428A"/>
    <w:pPr>
      <w:jc w:val="right"/>
    </w:pPr>
  </w:style>
  <w:style w:type="paragraph" w:customStyle="1" w:styleId="H1">
    <w:name w:val="H1"/>
    <w:basedOn w:val="berschrift1"/>
    <w:next w:val="Standard"/>
    <w:uiPriority w:val="10"/>
    <w:qFormat/>
    <w:rsid w:val="00F32B93"/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513F66"/>
    <w:pPr>
      <w:spacing w:before="540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B426D3"/>
    <w:p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B426D3"/>
    <w:p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Verzeichnis2">
    <w:name w:val="toc 2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StandardWeb">
    <w:name w:val="Normal (Web)"/>
    <w:basedOn w:val="Standard"/>
    <w:uiPriority w:val="99"/>
    <w:semiHidden/>
    <w:unhideWhenUsed/>
    <w:qFormat/>
    <w:rsid w:val="00BE1E62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qFormat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Standard"/>
    <w:uiPriority w:val="84"/>
    <w:semiHidden/>
    <w:qFormat/>
    <w:rsid w:val="004D5F14"/>
    <w:pPr>
      <w:pBdr>
        <w:bottom w:val="single" w:sz="6" w:space="5" w:color="000000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Liste31">
    <w:name w:val="Liste 31"/>
    <w:basedOn w:val="Standard"/>
    <w:uiPriority w:val="3"/>
    <w:qFormat/>
    <w:rsid w:val="00B56332"/>
    <w:pPr>
      <w:ind w:left="284" w:hanging="284"/>
    </w:pPr>
  </w:style>
  <w:style w:type="paragraph" w:customStyle="1" w:styleId="Listennummer21">
    <w:name w:val="Listennummer 21"/>
    <w:basedOn w:val="Liste31"/>
    <w:uiPriority w:val="3"/>
    <w:qFormat/>
    <w:rsid w:val="00B56332"/>
    <w:pPr>
      <w:ind w:left="709" w:hanging="425"/>
    </w:pPr>
  </w:style>
  <w:style w:type="paragraph" w:customStyle="1" w:styleId="Text85pt">
    <w:name w:val="Text 8.5 pt"/>
    <w:basedOn w:val="Standard"/>
    <w:qFormat/>
    <w:rsid w:val="003E0D7F"/>
    <w:pPr>
      <w:spacing w:line="215" w:lineRule="atLeast"/>
    </w:pPr>
    <w:rPr>
      <w:sz w:val="17"/>
    </w:rPr>
  </w:style>
  <w:style w:type="paragraph" w:customStyle="1" w:styleId="Tabellenabschluss">
    <w:name w:val="Tabellenabschluss"/>
    <w:basedOn w:val="Standard"/>
    <w:next w:val="Standard"/>
    <w:uiPriority w:val="99"/>
    <w:semiHidden/>
    <w:qFormat/>
    <w:rsid w:val="0097384E"/>
    <w:rPr>
      <w:sz w:val="4"/>
    </w:rPr>
  </w:style>
  <w:style w:type="paragraph" w:customStyle="1" w:styleId="Aufzhlung85pt">
    <w:name w:val="Aufzählung 8.5 pt"/>
    <w:basedOn w:val="Liste21"/>
    <w:uiPriority w:val="2"/>
    <w:qFormat/>
    <w:rsid w:val="00A45E6C"/>
    <w:pPr>
      <w:spacing w:line="215" w:lineRule="atLeast"/>
    </w:pPr>
    <w:rPr>
      <w:sz w:val="17"/>
      <w:szCs w:val="17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  <w:rPr>
      <w:lang w:val="fr-CH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D8674A"/>
    <w:pPr>
      <w:tabs>
        <w:tab w:val="left" w:pos="1148"/>
      </w:tabs>
    </w:pPr>
  </w:style>
  <w:style w:type="paragraph" w:styleId="Verzeichnis4">
    <w:name w:val="toc 4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8">
    <w:name w:val="toc 8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65pt">
    <w:name w:val="Text 6.5 pt"/>
    <w:basedOn w:val="Text85pt"/>
    <w:uiPriority w:val="1"/>
    <w:qFormat/>
    <w:rsid w:val="00645850"/>
    <w:pPr>
      <w:spacing w:line="162" w:lineRule="atLeast"/>
    </w:pPr>
    <w:rPr>
      <w:sz w:val="13"/>
      <w:lang w:val="en-US"/>
    </w:rPr>
  </w:style>
  <w:style w:type="paragraph" w:customStyle="1" w:styleId="Text13pt">
    <w:name w:val="Text 13 pt"/>
    <w:basedOn w:val="Standard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Standard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qFormat/>
    <w:rsid w:val="00225571"/>
  </w:style>
  <w:style w:type="paragraph" w:customStyle="1" w:styleId="ICPLabel01">
    <w:name w:val="ICP Label 01"/>
    <w:basedOn w:val="Standard"/>
    <w:qFormat/>
    <w:rsid w:val="009F0829"/>
    <w:pPr>
      <w:spacing w:before="40" w:after="40"/>
    </w:pPr>
    <w:rPr>
      <w:rFonts w:ascii="Arial" w:hAnsi="Arial" w:cs="Arial"/>
      <w:b/>
      <w:bCs w:val="0"/>
      <w:spacing w:val="0"/>
      <w:sz w:val="18"/>
      <w:szCs w:val="20"/>
      <w:lang w:val="de-DE"/>
    </w:rPr>
  </w:style>
  <w:style w:type="paragraph" w:customStyle="1" w:styleId="ICPLabelTabHeader">
    <w:name w:val="ICP Label Tab Header"/>
    <w:basedOn w:val="Standard"/>
    <w:qFormat/>
    <w:rsid w:val="00B45F30"/>
    <w:pPr>
      <w:spacing w:before="40" w:after="40"/>
    </w:pPr>
    <w:rPr>
      <w:rFonts w:ascii="Arial" w:hAnsi="Arial" w:cs="Arial"/>
      <w:b/>
      <w:bCs w:val="0"/>
      <w:spacing w:val="0"/>
      <w:sz w:val="16"/>
      <w:szCs w:val="20"/>
      <w:lang w:val="de-DE"/>
    </w:rPr>
  </w:style>
  <w:style w:type="paragraph" w:customStyle="1" w:styleId="ICPRubrikTitel">
    <w:name w:val="ICP Rubrik Titel"/>
    <w:basedOn w:val="Standard"/>
    <w:qFormat/>
    <w:rsid w:val="00D41BDC"/>
    <w:pPr>
      <w:spacing w:before="40" w:after="40"/>
      <w:ind w:right="-284"/>
    </w:pPr>
    <w:rPr>
      <w:rFonts w:ascii="Arial" w:hAnsi="Arial" w:cs="Arial"/>
      <w:b/>
      <w:bCs w:val="0"/>
      <w:spacing w:val="0"/>
      <w:sz w:val="22"/>
      <w:szCs w:val="20"/>
      <w:lang w:val="de-DE"/>
    </w:rPr>
  </w:style>
  <w:style w:type="paragraph" w:customStyle="1" w:styleId="ICPDaten">
    <w:name w:val="ICP Daten"/>
    <w:basedOn w:val="Standard"/>
    <w:qFormat/>
    <w:rsid w:val="009F0829"/>
    <w:pPr>
      <w:spacing w:before="40" w:after="40"/>
    </w:pPr>
    <w:rPr>
      <w:rFonts w:ascii="Arial" w:hAnsi="Arial" w:cs="Arial"/>
      <w:bCs w:val="0"/>
      <w:spacing w:val="0"/>
      <w:sz w:val="18"/>
      <w:szCs w:val="20"/>
      <w:lang w:val="de-DE"/>
    </w:rPr>
  </w:style>
  <w:style w:type="paragraph" w:customStyle="1" w:styleId="ICPLabel02">
    <w:name w:val="ICP Label 02"/>
    <w:basedOn w:val="ICPDaten"/>
    <w:qFormat/>
    <w:rsid w:val="00D41BDC"/>
    <w:rPr>
      <w:i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qFormat/>
    <w:rsid w:val="00B4286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qFormat/>
    <w:rsid w:val="00B42861"/>
    <w:rPr>
      <w:b/>
    </w:rPr>
  </w:style>
  <w:style w:type="paragraph" w:customStyle="1" w:styleId="Rahmeninhalt">
    <w:name w:val="Rahmeninhalt"/>
    <w:basedOn w:val="Standard"/>
    <w:qFormat/>
  </w:style>
  <w:style w:type="table" w:styleId="Tabellenraster">
    <w:name w:val="Table Grid"/>
    <w:basedOn w:val="NormaleTabelle"/>
    <w:uiPriority w:val="39"/>
    <w:rsid w:val="0082089D"/>
    <w:tblPr>
      <w:tblStyleRowBandSize w:val="1"/>
      <w:tblBorders>
        <w:top w:val="single" w:sz="6" w:space="0" w:color="FFFFFF" w:themeColor="background1"/>
        <w:left w:val="single" w:sz="6" w:space="0" w:color="FFFFFF" w:themeColor="background1"/>
        <w:bottom w:val="single" w:sz="6" w:space="0" w:color="FFFFFF" w:themeColor="background1"/>
        <w:right w:val="single" w:sz="6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blStylePr w:type="band2Horz">
      <w:tblPr/>
      <w:tcPr>
        <w:shd w:val="clear" w:color="auto" w:fill="F2F2F2" w:themeFill="background1" w:themeFillShade="F2"/>
      </w:tcPr>
    </w:tblStylePr>
  </w:style>
  <w:style w:type="table" w:customStyle="1" w:styleId="Tabellenraster1">
    <w:name w:val="Tabellenraster1"/>
    <w:basedOn w:val="NormaleTabelle"/>
    <w:uiPriority w:val="59"/>
    <w:rsid w:val="00E73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ohneRahmen">
    <w:name w:val="Tabelle ohne Rahmen"/>
    <w:basedOn w:val="NormaleTabelle"/>
    <w:uiPriority w:val="99"/>
    <w:rsid w:val="00642F26"/>
    <w:tblPr>
      <w:tblCellMar>
        <w:left w:w="0" w:type="dxa"/>
        <w:right w:w="28" w:type="dxa"/>
      </w:tblCellMar>
    </w:tblPr>
  </w:style>
  <w:style w:type="table" w:customStyle="1" w:styleId="BETabelle1">
    <w:name w:val="BE: Tabelle 1"/>
    <w:basedOn w:val="NormaleTabelle"/>
    <w:uiPriority w:val="99"/>
    <w:rsid w:val="00D554AB"/>
    <w:rPr>
      <w:sz w:val="17"/>
    </w:rPr>
    <w:tblPr>
      <w:tblBorders>
        <w:bottom w:val="single" w:sz="2" w:space="0" w:color="DFE3E5" w:themeColor="text2" w:themeTint="33"/>
        <w:insideH w:val="single" w:sz="2" w:space="0" w:color="DFE3E5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ICPDatentabelle">
    <w:name w:val="ICP Datentabelle"/>
    <w:basedOn w:val="NormaleTabelle"/>
    <w:uiPriority w:val="99"/>
    <w:rsid w:val="009145D5"/>
    <w:tblPr>
      <w:tblBorders>
        <w:top w:val="dotted" w:sz="4" w:space="0" w:color="A6A6A6" w:themeColor="background1" w:themeShade="A6"/>
        <w:bottom w:val="dotted" w:sz="4" w:space="0" w:color="A6A6A6" w:themeColor="background1" w:themeShade="A6"/>
        <w:insideH w:val="dotted" w:sz="4" w:space="0" w:color="A6A6A6" w:themeColor="background1" w:themeShade="A6"/>
      </w:tblBorders>
    </w:tblPr>
    <w:tcPr>
      <w:shd w:val="clear" w:color="auto" w:fill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-Design">
  <a:themeElements>
    <a:clrScheme name="Kanton Bern">
      <a:dk1>
        <a:sysClr val="windowText" lastClr="000000"/>
      </a:dk1>
      <a:lt1>
        <a:sysClr val="window" lastClr="FFFFFF"/>
      </a:lt1>
      <a:dk2>
        <a:srgbClr val="63737B"/>
      </a:dk2>
      <a:lt2>
        <a:srgbClr val="B1B9BD"/>
      </a:lt2>
      <a:accent1>
        <a:srgbClr val="3C505A"/>
      </a:accent1>
      <a:accent2>
        <a:srgbClr val="96D7F0"/>
      </a:accent2>
      <a:accent3>
        <a:srgbClr val="A0C7A0"/>
      </a:accent3>
      <a:accent4>
        <a:srgbClr val="E1D2C6"/>
      </a:accent4>
      <a:accent5>
        <a:srgbClr val="644B41"/>
      </a:accent5>
      <a:accent6>
        <a:srgbClr val="FF0000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w15="http://schemas.microsoft.com/office/word/2012/wordml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Props1.xml><?xml version="1.0" encoding="utf-8"?>
<ds:datastoreItem xmlns:ds="http://schemas.openxmlformats.org/officeDocument/2006/customXml" ds:itemID="{E4A8EC42-C64E-4247-9327-0457C9AB012B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markup-compatibility/2006"/>
    <ds:schemaRef ds:uri="http://schemas.microsoft.com/office/word/2012/wordml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office:word"/>
    <ds:schemaRef ds:uri="urn:schemas-microsoft-com:vml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1704</Words>
  <Characters>10742</Characters>
  <Application>Microsoft Office Word</Application>
  <DocSecurity>0</DocSecurity>
  <Lines>89</Lines>
  <Paragraphs>24</Paragraphs>
  <ScaleCrop>false</ScaleCrop>
  <Company/>
  <LinksUpToDate>false</LinksUpToDate>
  <CharactersWithSpaces>12422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Villars Daniel</dc:creator>
  <dc:description/>
  <cp:lastModifiedBy>Bernhard Uhr</cp:lastModifiedBy>
  <cp:revision>2</cp:revision>
  <cp:lastPrinted>2025-01-24T14:12:00Z</cp:lastPrinted>
  <dcterms:created xsi:type="dcterms:W3CDTF">2025-01-24T14:12:00Z</dcterms:created>
  <dcterms:modified xsi:type="dcterms:W3CDTF">2025-01-24T14:12:00Z</dcterms:modified>
  <dc:language>de-CH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